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87e0" w14:textId="5908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16 ақпандағы № 86 "Үгіттік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2020 жылғы 23 қазандағы № 362 қаулысы. Қостанай облысының Әділет департаментінде 2020 жылғы 26 қазанда № 9509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әкімдігінің "Үгіттік баспа материалдарын орналастыру үшін орындар белгілеу туралы" 2011 жылғы 16 ақпандағы № 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17 ақпанда "Лисаковская новь" газетінде жарияланған, Нормативтік құқықтық актілерді мемлекеттік тіркеу тізілімінде № 9-4-179 болып тіркелген) Лисаков қалалық сайлау комиссиясымен бірлесіп (келісім бойынша)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Лисаков қаласы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әкімінің экономикалық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0"/>
        <w:gridCol w:w="2020"/>
        <w:gridCol w:w="8260"/>
      </w:tblGrid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 қаласы 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1-шағын аудан: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өндірістік ғимараттың жанындағы тұғырлық,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тұрғын үйдің жанындағы тұғырлық,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 коммуналдық қызмет көрсету нысаны жанындағы тұғырлық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2-шағын аудан: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 сауда нысаны жанындағы тұғырлық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3-шағын аудан: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А сауда нысаны жанындағы тұғырлық,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сауда нысаны жанындағы тұғырлық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4-шағын аудан: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сауда нысаны жанындағы тұғырлық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5-шағын аудан: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тұрғын үйдің жанындағы тұғырлық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6-шағын аудан: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тұрғын үйдің жанындағы тұғырлық,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А сауда нысаны жанындағы тұғырлық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7-шағын аудан: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 қоғамдық ұйым нысаны жанындағы тұғырлық</w:t>
            </w:r>
          </w:p>
          <w:bookmarkEnd w:id="9"/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кенті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"Октябрь кенті әкімінің аппараты" мемлекеттік мекемесі ғимаратының жанындағы тұғырлық,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көшесіндегі № 31 сауда нысаны жанындағы тұғырлық,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Уральская көшесіндегі № 62 В сауда нысаны жанындағы тұғырлық </w:t>
            </w:r>
          </w:p>
          <w:bookmarkEnd w:id="10"/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 ауылы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көшесіндегі № 7/1 сауда нысаны жанындағы хабарландыру тақтасы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