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1ce5" w14:textId="8d01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2020 жылғы 11 наурыздағы № 83 қаулысы. Қостанай облысының Әділет департаментінде 2020 жылғы 13 наурызда № 9021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"Білім туралы" 2007 жылғы 27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8-1) тармақшасына сәйкес, Лисаков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арналған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"Лисаков қаласы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Лисаков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Лисаков қаласы әкімінің экономикалық мәселелер жөніндегі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Лисаков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мектепке дейінгі тәрбие мен оқытуға мемлекеттік білім беру тапсырысы, ата-ана төлемақысының мөлшері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Лисаков қаласы әкімдігінің 21.08.2020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бір айдағы орташа құны 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 әкімдігі білім бөлімінің "Дельфинчик"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9350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 әкімдігі білім бөлімінің "Ивушка"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9350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11550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 әкімдігі білім бөлімінің "Мұрагер"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9350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 әкімдігі білім бөлімінің "Балапан"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9350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 әкімдігі білім бөлімінің "Улыбка"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9350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 әкімдігі білім бөлімінің "Нұрлы Жол"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9350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 әкімдігі білім бөлімінің "Болашақ"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9350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орынға арналған "Балақай" бөбекжай-бақшасы"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9350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11550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