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94d1" w14:textId="e7f9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6 сәуірдегі № 136 "Азаматтық қызметшілер болып табылатын және ауылдық жерде жұмыс істейтін білім беру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2020 жылғы 14 ақпандағы № 42 қаулысы. Қостанай облысының Әділет департаментінде 2020 жылғы 2 наурызда № 8991 болып тіркелді. Күші жойылды - Қостанай облысы Лисаков қаласы әкімдігінің 2021 жылғы 31 наурыздағы № 79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әкімдігінің 31.03.2021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9-тармағына, "Білім және ғылым саласындағы азаматтық қызметшілер лауазымдарының тізілімін бекіту туралы" Қазақстан Республикасы Білім және ғылым министрінің 2016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13181 болып тіркелген) сәйкес, Лисаков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"Азаматтық қызметшілер болып табылатын және ауылдық жерде жұмыс істейтін білім беру саласындағы мамандар лауазымдарының тізбесін айқындау туралы"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(2016 жылғы 2 маусымда "Лисаковская новь" газетінде жарияланған, Нормативтік құқықтық актілерді мемлекеттік тіркеу тізілімінде № 6354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Лисаков қаласы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экономикалық мәселелері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Лисаков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білім беру саласындағы мамандар лауазымдарының тізбесі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 болып табылатын және ауылдық жерде жұмыс істейтін білім беру саласындағы мамандардың лауазымдары: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маңызы бар қала мемлекеттік мекемесінің және мемлекеттік қазыналық кәсіпорнының: шағын жинақталған мектептің басшысы;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маңызы бар қала мемлекеттік мекемесі мен мемлекеттік қазыналық кәсіпорнының: шағын жинақты мектеп басшысының орынбасары;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дейінгі, бастауыш, негізгі орта, жалпы орта білім беру ұйымдарының барлық мамандықты мұғалімдері;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қосымша білім беретін педагог;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бастауыш, негізгі орта және жалпы орта білім берудің жалпы білім беретін оқу бағдарламаларын іске асыратын білім беру ұйымдарының педагог-психологі;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тәлімгер;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кітапханашы;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тәрбиелеуші;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 (негізгі қызметтердің);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дене шынықтыру жетекшісі (негізгі қызметтердің);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әлеуметтік педагог;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мейірбике (мейіргер).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