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9881" w14:textId="d229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"Маятас"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2020 жылғы 20 қарашадағы № 396 қаулысы. Қостанай облысының Әділет департаментінде 2020 жылғы 23 қарашада № 9572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"Маятас" жауапкершілігі шектеулі серіктестігіне геологиялық зерттеу жөніндегі операцияларды жүргізу үшін Арқалық қаласының аумағында орналасқан, жалпы алаңы 393,9141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