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567b" w14:textId="ef85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Арқалық қаласы мәслихатының 2020 жылғы 15 қыркүйектегі № 342 шешімі. Қостанай облысының Әділет департаментінде 2020 жылғы 17 қыркүйекте № 9453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xml:space="preserve">
      2. Мәслихаттың "Жиналыстар, митингілер, шерулер, пикеттер және демонстрациялар өткізуді қосымша реттеу туралы қағидаларын бекіту туралы" 2016 жылғы 16 мамырдағы № 21 </w:t>
      </w:r>
      <w:r>
        <w:rPr>
          <w:rFonts w:ascii="Times New Roman"/>
          <w:b w:val="false"/>
          <w:i w:val="false"/>
          <w:color w:val="000000"/>
          <w:sz w:val="28"/>
        </w:rPr>
        <w:t>шешімінің</w:t>
      </w:r>
      <w:r>
        <w:rPr>
          <w:rFonts w:ascii="Times New Roman"/>
          <w:b w:val="false"/>
          <w:i w:val="false"/>
          <w:color w:val="000000"/>
          <w:sz w:val="28"/>
        </w:rPr>
        <w:t xml:space="preserve"> (2016 жылғы 29 маусымда "Әділет" ақпараттық-құқықтық жүйесінде жарияланған, Нормативтік құқықтық актілерді мемлекеттік тіркеу тізілімінде № 6481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15 қыркүйектегі</w:t>
            </w:r>
            <w:r>
              <w:br/>
            </w:r>
            <w:r>
              <w:rPr>
                <w:rFonts w:ascii="Times New Roman"/>
                <w:b w:val="false"/>
                <w:i w:val="false"/>
                <w:color w:val="000000"/>
                <w:sz w:val="20"/>
              </w:rPr>
              <w:t>№ 342 шешіміне</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6"/>
    <w:p>
      <w:pPr>
        <w:spacing w:after="0"/>
        <w:ind w:left="0"/>
        <w:jc w:val="both"/>
      </w:pPr>
      <w:r>
        <w:rPr>
          <w:rFonts w:ascii="Times New Roman"/>
          <w:b w:val="false"/>
          <w:i w:val="false"/>
          <w:color w:val="ff0000"/>
          <w:sz w:val="28"/>
        </w:rPr>
        <w:t xml:space="preserve">
      Ескерту. 1-қосымашға өзгеріс енгізілді - Қостанай облысы Арқалық қаласы мәслихатының 31.07.2024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Байтурсынов көшесі мен Абай даңғылының қиылысындағы алаң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Әуелбеков көшесі мен Абай даңғылы қиылысындағы саябақ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"Наурыз" алаңынан Даңқ обелискісіне дейін (Әуелбеков көшесі - Абай даңғылы)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15 қыркүйектегі</w:t>
            </w:r>
            <w:r>
              <w:br/>
            </w:r>
            <w:r>
              <w:rPr>
                <w:rFonts w:ascii="Times New Roman"/>
                <w:b w:val="false"/>
                <w:i w:val="false"/>
                <w:color w:val="000000"/>
                <w:sz w:val="20"/>
              </w:rPr>
              <w:t>№ 342 шешіміне</w:t>
            </w:r>
            <w:r>
              <w:br/>
            </w:r>
            <w:r>
              <w:rPr>
                <w:rFonts w:ascii="Times New Roman"/>
                <w:b w:val="false"/>
                <w:i w:val="false"/>
                <w:color w:val="000000"/>
                <w:sz w:val="20"/>
              </w:rPr>
              <w:t>2-қосымша</w:t>
            </w:r>
          </w:p>
        </w:tc>
      </w:tr>
    </w:tbl>
    <w:bookmarkStart w:name="z15" w:id="7"/>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9"/>
    <w:bookmarkStart w:name="z18" w:id="10"/>
    <w:p>
      <w:pPr>
        <w:spacing w:after="0"/>
        <w:ind w:left="0"/>
        <w:jc w:val="both"/>
      </w:pPr>
      <w:r>
        <w:rPr>
          <w:rFonts w:ascii="Times New Roman"/>
          <w:b w:val="false"/>
          <w:i w:val="false"/>
          <w:color w:val="000000"/>
          <w:sz w:val="28"/>
        </w:rPr>
        <w:t>
      2. Осы тәртіпте мынадай ұғымдар пайдаланылады:</w:t>
      </w:r>
    </w:p>
    <w:bookmarkEnd w:id="10"/>
    <w:bookmarkStart w:name="z19" w:id="11"/>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1"/>
    <w:bookmarkStart w:name="z20" w:id="12"/>
    <w:p>
      <w:pPr>
        <w:spacing w:after="0"/>
        <w:ind w:left="0"/>
        <w:jc w:val="both"/>
      </w:pPr>
      <w:r>
        <w:rPr>
          <w:rFonts w:ascii="Times New Roman"/>
          <w:b w:val="false"/>
          <w:i w:val="false"/>
          <w:color w:val="000000"/>
          <w:sz w:val="28"/>
        </w:rPr>
        <w:t>
      2) бейбіт жиналысқа қатысушы – бейбіт жиналысқа өз еркімен қатысатын Қазақстан Республикасының азаматы;</w:t>
      </w:r>
    </w:p>
    <w:bookmarkEnd w:id="12"/>
    <w:bookmarkStart w:name="z21" w:id="13"/>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облыстық маңызы бар қаланың жергілікті өкілді органы бейбіт жиналыстар өткізу үшін айқындаған жалпыға ортақ пайдаланылатын орын немесе жүру маршруты;</w:t>
      </w:r>
    </w:p>
    <w:bookmarkEnd w:id="13"/>
    <w:bookmarkStart w:name="z22" w:id="14"/>
    <w:p>
      <w:pPr>
        <w:spacing w:after="0"/>
        <w:ind w:left="0"/>
        <w:jc w:val="both"/>
      </w:pPr>
      <w:r>
        <w:rPr>
          <w:rFonts w:ascii="Times New Roman"/>
          <w:b w:val="false"/>
          <w:i w:val="false"/>
          <w:color w:val="000000"/>
          <w:sz w:val="28"/>
        </w:rPr>
        <w:t>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w:t>
      </w:r>
    </w:p>
    <w:bookmarkEnd w:id="14"/>
    <w:bookmarkStart w:name="z23" w:id="15"/>
    <w:p>
      <w:pPr>
        <w:spacing w:after="0"/>
        <w:ind w:left="0"/>
        <w:jc w:val="both"/>
      </w:pPr>
      <w:r>
        <w:rPr>
          <w:rFonts w:ascii="Times New Roman"/>
          <w:b w:val="false"/>
          <w:i w:val="false"/>
          <w:color w:val="000000"/>
          <w:sz w:val="28"/>
        </w:rPr>
        <w:t>
      5) жергілікті атқарушы орган –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bookmarkStart w:name="z24" w:id="16"/>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6"/>
    <w:bookmarkStart w:name="z25" w:id="17"/>
    <w:p>
      <w:pPr>
        <w:spacing w:after="0"/>
        <w:ind w:left="0"/>
        <w:jc w:val="left"/>
      </w:pPr>
      <w:r>
        <w:rPr>
          <w:rFonts w:ascii="Times New Roman"/>
          <w:b/>
          <w:i w:val="false"/>
          <w:color w:val="000000"/>
        </w:rPr>
        <w:t xml:space="preserve"> 2. Арнайы орындарды пайдалану тәртібі</w:t>
      </w:r>
    </w:p>
    <w:bookmarkEnd w:id="17"/>
    <w:bookmarkStart w:name="z26" w:id="18"/>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8"/>
    <w:bookmarkStart w:name="z27" w:id="19"/>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9"/>
    <w:bookmarkStart w:name="z28" w:id="20"/>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20"/>
    <w:bookmarkStart w:name="z29" w:id="21"/>
    <w:p>
      <w:pPr>
        <w:spacing w:after="0"/>
        <w:ind w:left="0"/>
        <w:jc w:val="both"/>
      </w:pPr>
      <w:r>
        <w:rPr>
          <w:rFonts w:ascii="Times New Roman"/>
          <w:b w:val="false"/>
          <w:i w:val="false"/>
          <w:color w:val="000000"/>
          <w:sz w:val="28"/>
        </w:rPr>
        <w:t>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1"/>
    <w:bookmarkStart w:name="z30" w:id="22"/>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2"/>
    <w:bookmarkStart w:name="z31" w:id="23"/>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3"/>
    <w:bookmarkStart w:name="z32" w:id="24"/>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4"/>
    <w:bookmarkStart w:name="z33" w:id="25"/>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5"/>
    <w:bookmarkStart w:name="z34" w:id="26"/>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6"/>
    <w:bookmarkStart w:name="z35" w:id="27"/>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7"/>
    <w:bookmarkStart w:name="z36" w:id="28"/>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8"/>
    <w:bookmarkStart w:name="z37" w:id="29"/>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9"/>
    <w:bookmarkStart w:name="z38" w:id="30"/>
    <w:p>
      <w:pPr>
        <w:spacing w:after="0"/>
        <w:ind w:left="0"/>
        <w:jc w:val="left"/>
      </w:pPr>
      <w:r>
        <w:rPr>
          <w:rFonts w:ascii="Times New Roman"/>
          <w:b/>
          <w:i w:val="false"/>
          <w:color w:val="000000"/>
        </w:rPr>
        <w:t xml:space="preserve"> 3. Арнайы орындардың шекті толу нормалары</w:t>
      </w:r>
    </w:p>
    <w:bookmarkEnd w:id="30"/>
    <w:bookmarkStart w:name="z39" w:id="31"/>
    <w:p>
      <w:pPr>
        <w:spacing w:after="0"/>
        <w:ind w:left="0"/>
        <w:jc w:val="both"/>
      </w:pPr>
      <w:r>
        <w:rPr>
          <w:rFonts w:ascii="Times New Roman"/>
          <w:b w:val="false"/>
          <w:i w:val="false"/>
          <w:color w:val="000000"/>
          <w:sz w:val="28"/>
        </w:rPr>
        <w:t>
      15. Арнайы орындардың мынадай шекті толу нормалары айқындалсын:</w:t>
      </w:r>
    </w:p>
    <w:bookmarkEnd w:id="31"/>
    <w:bookmarkStart w:name="z40" w:id="32"/>
    <w:p>
      <w:pPr>
        <w:spacing w:after="0"/>
        <w:ind w:left="0"/>
        <w:jc w:val="both"/>
      </w:pPr>
      <w:r>
        <w:rPr>
          <w:rFonts w:ascii="Times New Roman"/>
          <w:b w:val="false"/>
          <w:i w:val="false"/>
          <w:color w:val="000000"/>
          <w:sz w:val="28"/>
        </w:rPr>
        <w:t>
      1) Арқалық қаласы Байтурсынов көшесі мен Абай даңғылының қиылысындағы алаң - жиналысқа, митингке қатысатын адамдардың шекті саны 150 адамнан аспайды;</w:t>
      </w:r>
    </w:p>
    <w:bookmarkEnd w:id="32"/>
    <w:bookmarkStart w:name="z41" w:id="33"/>
    <w:p>
      <w:pPr>
        <w:spacing w:after="0"/>
        <w:ind w:left="0"/>
        <w:jc w:val="both"/>
      </w:pPr>
      <w:r>
        <w:rPr>
          <w:rFonts w:ascii="Times New Roman"/>
          <w:b w:val="false"/>
          <w:i w:val="false"/>
          <w:color w:val="000000"/>
          <w:sz w:val="28"/>
        </w:rPr>
        <w:t>
      2) Арқалық қаласы Әуелбеков көшесі мен Абай даңғылы қиылысындағы саябақ - жиналысқа, митингке қатысатын адамдардың шекті саны 100 адамнан аспайды.</w:t>
      </w:r>
    </w:p>
    <w:bookmarkEnd w:id="33"/>
    <w:bookmarkStart w:name="z42" w:id="34"/>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100 адамнан аспайды.</w:t>
      </w:r>
    </w:p>
    <w:bookmarkEnd w:id="34"/>
    <w:bookmarkStart w:name="z43" w:id="35"/>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5"/>
    <w:bookmarkStart w:name="z44" w:id="36"/>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Арқалық қаласы мәслихатының 31.07.2024 </w:t>
      </w:r>
      <w:r>
        <w:rPr>
          <w:rFonts w:ascii="Times New Roman"/>
          <w:b w:val="false"/>
          <w:i w:val="false"/>
          <w:color w:val="00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7"/>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7"/>
    <w:bookmarkStart w:name="z46" w:id="38"/>
    <w:p>
      <w:pPr>
        <w:spacing w:after="0"/>
        <w:ind w:left="0"/>
        <w:jc w:val="both"/>
      </w:pPr>
      <w:r>
        <w:rPr>
          <w:rFonts w:ascii="Times New Roman"/>
          <w:b w:val="false"/>
          <w:i w:val="false"/>
          <w:color w:val="000000"/>
          <w:sz w:val="28"/>
        </w:rPr>
        <w:t>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8"/>
    <w:bookmarkStart w:name="z47" w:id="39"/>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9"/>
    <w:bookmarkStart w:name="z48" w:id="4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аумақтарының шекараларынан 800 метр қашықтықта пикет өткізуге жол берілмейді:</w:t>
      </w:r>
    </w:p>
    <w:bookmarkEnd w:id="40"/>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аумақтар;</w:t>
      </w:r>
    </w:p>
    <w:p>
      <w:pPr>
        <w:spacing w:after="0"/>
        <w:ind w:left="0"/>
        <w:jc w:val="both"/>
      </w:pPr>
      <w:r>
        <w:rPr>
          <w:rFonts w:ascii="Times New Roman"/>
          <w:b w:val="false"/>
          <w:i w:val="false"/>
          <w:color w:val="000000"/>
          <w:sz w:val="28"/>
        </w:rPr>
        <w:t>
      4)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Арқалық қаласы мәслихатының 31.07.2024 </w:t>
      </w:r>
      <w:r>
        <w:rPr>
          <w:rFonts w:ascii="Times New Roman"/>
          <w:b w:val="false"/>
          <w:i w:val="false"/>
          <w:color w:val="00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