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ed1d" w14:textId="719e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"MR mark"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2020 жылғы 24 шілдедегі № 257 қаулысы. Қостанай облысының Әділет департаментінде 2020 жылғы 28 шілдеде № 9345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"MR mark" жауапкершілігі шектеулі серіктестігіне пайдалы қазбаларды барлау жөніндегі операцияларды жүргізу үшін Арқалық қаласының аумағында орналасқан жалпы аланы 170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