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c7de" w14:textId="128c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Ашутасты ауылдық округінің жергілікті қоғамдастықтың бөлек жиындарын өткізудің қағидаларын және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2020 жылғы 8 шілдедегі № 326 шешімі. Қостанай облысының Әділет департаментінде 2020 жылғы 15 шілдеде № 9325 болып тіркелді. Күші жойылды - Қостанай облысы Арқалық қаласы мәслихатының 2023 жылғы 21 сәуірдегі № 11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Арқалық қаласы мәслихатының 21.04.2023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Тақырып жаңа редакцияда - Қостанай облысы Арқалық қаласы мәслихатының 04.02.2022 </w:t>
      </w:r>
      <w:r>
        <w:rPr>
          <w:rFonts w:ascii="Times New Roman"/>
          <w:b w:val="false"/>
          <w:i w:val="false"/>
          <w:color w:val="000000"/>
          <w:sz w:val="28"/>
        </w:rPr>
        <w:t>№ 88</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Арқалық қалалық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Арқалық қаласының Ашутасты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Арқалық қаласының Ашутасты ауылдық округінің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Бекентай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8 шілдедегі</w:t>
            </w:r>
            <w:r>
              <w:br/>
            </w:r>
            <w:r>
              <w:rPr>
                <w:rFonts w:ascii="Times New Roman"/>
                <w:b w:val="false"/>
                <w:i w:val="false"/>
                <w:color w:val="000000"/>
                <w:sz w:val="20"/>
              </w:rPr>
              <w:t>№ 326 шешіміне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Арқалық қаласы мәслихатының 04.02.2022 </w:t>
      </w:r>
      <w:r>
        <w:rPr>
          <w:rFonts w:ascii="Times New Roman"/>
          <w:b w:val="false"/>
          <w:i w:val="false"/>
          <w:color w:val="ff0000"/>
          <w:sz w:val="28"/>
        </w:rPr>
        <w:t>№ 88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7" w:id="4"/>
    <w:p>
      <w:pPr>
        <w:spacing w:after="0"/>
        <w:ind w:left="0"/>
        <w:jc w:val="left"/>
      </w:pPr>
      <w:r>
        <w:rPr>
          <w:rFonts w:ascii="Times New Roman"/>
          <w:b/>
          <w:i w:val="false"/>
          <w:color w:val="000000"/>
        </w:rPr>
        <w:t xml:space="preserve"> Қостанай облысы Арқалық қаласы Ашутасты ауылдық округінің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Қостанай облысы Арқалық қаласы мәслихатының 04.02.2022 </w:t>
      </w:r>
      <w:r>
        <w:rPr>
          <w:rFonts w:ascii="Times New Roman"/>
          <w:b w:val="false"/>
          <w:i w:val="false"/>
          <w:color w:val="ff0000"/>
          <w:sz w:val="28"/>
        </w:rPr>
        <w:t>№ 88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Қостанай облысы Арқалық қаласы Ашутасты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Ашутасты ауылдық округі тұрғындарының жергілікті қоғамдастығының бөлек жиындарын өткізудің тәртібін белгілейді.</w:t>
      </w:r>
    </w:p>
    <w:bookmarkEnd w:id="6"/>
    <w:bookmarkStart w:name="z20"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1"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2"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3"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4"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1"/>
    <w:bookmarkStart w:name="z25"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6" w:id="13"/>
    <w:p>
      <w:pPr>
        <w:spacing w:after="0"/>
        <w:ind w:left="0"/>
        <w:jc w:val="both"/>
      </w:pPr>
      <w:r>
        <w:rPr>
          <w:rFonts w:ascii="Times New Roman"/>
          <w:b w:val="false"/>
          <w:i w:val="false"/>
          <w:color w:val="000000"/>
          <w:sz w:val="28"/>
        </w:rPr>
        <w:t>
      5. Жергілікті қоғамдастықтың бөлек жиынын Ашутасты ауылдық округінің әкімі шақырады және ұйымдастырады.</w:t>
      </w:r>
    </w:p>
    <w:bookmarkEnd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Ашутасты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шегінде бөлек жергілікті қоғамдастық жиынын өткізуді Ашутасты ауылдық округінің әкімі ұйымдастырады.</w:t>
      </w:r>
    </w:p>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Start w:name="z30" w:id="14"/>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4"/>
    <w:bookmarkStart w:name="z31" w:id="15"/>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5"/>
    <w:bookmarkStart w:name="z32" w:id="16"/>
    <w:p>
      <w:pPr>
        <w:spacing w:after="0"/>
        <w:ind w:left="0"/>
        <w:jc w:val="both"/>
      </w:pPr>
      <w:r>
        <w:rPr>
          <w:rFonts w:ascii="Times New Roman"/>
          <w:b w:val="false"/>
          <w:i w:val="false"/>
          <w:color w:val="000000"/>
          <w:sz w:val="28"/>
        </w:rPr>
        <w:t>
      9. Жергілікті қоғамдастықтың бөлек жиынын Ашутасты ауылдық округінің әкімі немесе ол уәкілеттік берген тұлға ашады.</w:t>
      </w:r>
    </w:p>
    <w:bookmarkEnd w:id="16"/>
    <w:bookmarkStart w:name="z33" w:id="17"/>
    <w:p>
      <w:pPr>
        <w:spacing w:after="0"/>
        <w:ind w:left="0"/>
        <w:jc w:val="both"/>
      </w:pPr>
      <w:r>
        <w:rPr>
          <w:rFonts w:ascii="Times New Roman"/>
          <w:b w:val="false"/>
          <w:i w:val="false"/>
          <w:color w:val="000000"/>
          <w:sz w:val="28"/>
        </w:rPr>
        <w:t>
      Ашутасты ауылдық округінің әкімі немесе ол уәкілеттік берген тұлға бөлек жергілікті қоғамдастық жиынының төрағасы болып табылады.</w:t>
      </w:r>
    </w:p>
    <w:bookmarkEnd w:id="17"/>
    <w:bookmarkStart w:name="z34" w:id="18"/>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8"/>
    <w:bookmarkStart w:name="z35" w:id="19"/>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қала мәслихаты бекіткен сандық құрамға сәйкес бөлек жергілікті қоғамдастық жиынына қатысушылар ұсынады.</w:t>
      </w:r>
    </w:p>
    <w:bookmarkEnd w:id="19"/>
    <w:bookmarkStart w:name="z36" w:id="20"/>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0"/>
    <w:bookmarkStart w:name="z37" w:id="21"/>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Ашутасты ауылдық округі әкімінің аппаратына беріледі.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8 шілдедегі</w:t>
            </w:r>
            <w:r>
              <w:br/>
            </w:r>
            <w:r>
              <w:rPr>
                <w:rFonts w:ascii="Times New Roman"/>
                <w:b w:val="false"/>
                <w:i w:val="false"/>
                <w:color w:val="000000"/>
                <w:sz w:val="20"/>
              </w:rPr>
              <w:t>№ 326 шешіміне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Арқалық қаласы мәслихатының 04.02.2022 </w:t>
      </w:r>
      <w:r>
        <w:rPr>
          <w:rFonts w:ascii="Times New Roman"/>
          <w:b w:val="false"/>
          <w:i w:val="false"/>
          <w:color w:val="ff0000"/>
          <w:sz w:val="28"/>
        </w:rPr>
        <w:t>№ 88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9" w:id="22"/>
    <w:p>
      <w:pPr>
        <w:spacing w:after="0"/>
        <w:ind w:left="0"/>
        <w:jc w:val="left"/>
      </w:pPr>
      <w:r>
        <w:rPr>
          <w:rFonts w:ascii="Times New Roman"/>
          <w:b/>
          <w:i w:val="false"/>
          <w:color w:val="000000"/>
        </w:rPr>
        <w:t xml:space="preserve"> Қостанай облысы Арқалық қаласының Ашутасты ауылдық округінің жергілікті қоғамдастық жиынына қатысу үшін ауылдар тұрғындары өкілдерінің сандық құрамы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Ашутасты ауылдық округінің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Ашутасты ауылдық округінің Ашутасты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Ашутасты ауылдық округінің Аққошқар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