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5154" w14:textId="f475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20 наурыздағы № 236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2020 жылғы 8 шілдедегі № 325 шешімі. Қостанай облысының Әділет департаментінде 2020 жылғы 14 шілдеде № 9324 болып тіркелді. Күші жойылды - Қостанай облысы Арқалық қаласы мәслихатының 2024 жылғы 31 шілдедегі № 118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31.07.2024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Арқалық қалалық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ережесін бекіту туралы" 2015 жылғы 20 наурыздағы </w:t>
      </w:r>
      <w:r>
        <w:rPr>
          <w:rFonts w:ascii="Times New Roman"/>
          <w:b w:val="false"/>
          <w:i w:val="false"/>
          <w:color w:val="000000"/>
          <w:sz w:val="28"/>
        </w:rPr>
        <w:t>№ 236</w:t>
      </w:r>
      <w:r>
        <w:rPr>
          <w:rFonts w:ascii="Times New Roman"/>
          <w:b w:val="false"/>
          <w:i w:val="false"/>
          <w:color w:val="000000"/>
          <w:sz w:val="28"/>
        </w:rPr>
        <w:t xml:space="preserve"> шешіміне (2015 жылғы 8 мамырда "Торғай" газетінде жарияланған, Нормативтік құқықтық актілерді мемлекеттік тіркеу тізілімінде № 5528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қазақ тіліндегі тақырыбында және барлық мәтін бойынша "ережесін", "ережесі" сөздері "қағидасын", "қағидасы" сөздерімен ауыстырылсын, орыс тіліндегі мәтін өзгермейді;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w:t>
      </w:r>
      <w:r>
        <w:rPr>
          <w:rFonts w:ascii="Times New Roman"/>
          <w:b w:val="false"/>
          <w:i w:val="false"/>
          <w:color w:val="000000"/>
          <w:sz w:val="28"/>
        </w:rPr>
        <w:t xml:space="preserve"> шешімнің кіріспесі жаңа редакцияда жазылсын:</w:t>
      </w:r>
    </w:p>
    <w:bookmarkStart w:name="z8" w:id="3"/>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"1. Тұрғын үй көмегі Қазақстан Республикасында жалғыз тұрғынжайы ретінде меншік құқығындағы тұрғынжайда Арқалық қаласының аумағында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кодоминиум объектісінің ортақ мүлкін күрделі жөндеуге жұмсалатын шығыстарды;</w:t>
      </w:r>
    </w:p>
    <w:bookmarkEnd w:id="6"/>
    <w:bookmarkStart w:name="z13" w:id="7"/>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w:t>
      </w:r>
    </w:p>
    <w:bookmarkEnd w:id="7"/>
    <w:bookmarkStart w:name="z14" w:id="8"/>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"2. Тұрғын үй көмегін "Арқалық қаласы әкімдігінің жұмыспен қамту және әлеуметтік бағдарламалар бөлімі" мемлекеттік мекемесі (бұдан әрі - уәкілетті орган) тоқсанына бір рет көрсетеді.</w:t>
      </w:r>
    </w:p>
    <w:bookmarkEnd w:id="10"/>
    <w:bookmarkStart w:name="z18" w:id="11"/>
    <w:p>
      <w:pPr>
        <w:spacing w:after="0"/>
        <w:ind w:left="0"/>
        <w:jc w:val="both"/>
      </w:pPr>
      <w:r>
        <w:rPr>
          <w:rFonts w:ascii="Times New Roman"/>
          <w:b w:val="false"/>
          <w:i w:val="false"/>
          <w:color w:val="000000"/>
          <w:sz w:val="28"/>
        </w:rPr>
        <w:t>
      Тұрғын үй көмегін тағайындау үшін отбасы (азамат) (бұдан әрі – көрсетілетін қызметті алушы)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(бұдан әрі – Мемлекеттік корпорация) және/немесе www.egov.kz "электрондық үкіметтің" веб-порталы арқылы (бұдан әрі - портал) өтініш береді және мынадай құжаттарды ұсынады:</w:t>
      </w:r>
    </w:p>
    <w:bookmarkEnd w:id="11"/>
    <w:bookmarkStart w:name="z19" w:id="12"/>
    <w:p>
      <w:pPr>
        <w:spacing w:after="0"/>
        <w:ind w:left="0"/>
        <w:jc w:val="both"/>
      </w:pPr>
      <w:r>
        <w:rPr>
          <w:rFonts w:ascii="Times New Roman"/>
          <w:b w:val="false"/>
          <w:i w:val="false"/>
          <w:color w:val="000000"/>
          <w:sz w:val="28"/>
        </w:rPr>
        <w:t>
      1) өтініш;</w:t>
      </w:r>
    </w:p>
    <w:bookmarkEnd w:id="12"/>
    <w:bookmarkStart w:name="z20" w:id="13"/>
    <w:p>
      <w:pPr>
        <w:spacing w:after="0"/>
        <w:ind w:left="0"/>
        <w:jc w:val="both"/>
      </w:pPr>
      <w:r>
        <w:rPr>
          <w:rFonts w:ascii="Times New Roman"/>
          <w:b w:val="false"/>
          <w:i w:val="false"/>
          <w:color w:val="000000"/>
          <w:sz w:val="28"/>
        </w:rPr>
        <w:t>
      2) өтініш берушінің жеке басын куәландыратын құжат (көрсетілетін қызметті алушының жеке басын сәйкестендіру үшін түпнұсқасы ұсынылады);</w:t>
      </w:r>
    </w:p>
    <w:bookmarkEnd w:id="13"/>
    <w:bookmarkStart w:name="z21" w:id="14"/>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алынған мәліметтерді қоспағанда);</w:t>
      </w:r>
    </w:p>
    <w:bookmarkEnd w:id="14"/>
    <w:bookmarkStart w:name="z22" w:id="1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 (тиісті мемлекеттік ақпараттық жүйелерден алынған мәліметтерді қоспағанда);</w:t>
      </w:r>
    </w:p>
    <w:bookmarkEnd w:id="15"/>
    <w:bookmarkStart w:name="z23" w:id="1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6"/>
    <w:bookmarkStart w:name="z24" w:id="17"/>
    <w:p>
      <w:pPr>
        <w:spacing w:after="0"/>
        <w:ind w:left="0"/>
        <w:jc w:val="both"/>
      </w:pPr>
      <w:r>
        <w:rPr>
          <w:rFonts w:ascii="Times New Roman"/>
          <w:b w:val="false"/>
          <w:i w:val="false"/>
          <w:color w:val="000000"/>
          <w:sz w:val="28"/>
        </w:rPr>
        <w:t>
      6) банктік шоты;</w:t>
      </w:r>
    </w:p>
    <w:bookmarkEnd w:id="17"/>
    <w:bookmarkStart w:name="z25" w:id="18"/>
    <w:p>
      <w:pPr>
        <w:spacing w:after="0"/>
        <w:ind w:left="0"/>
        <w:jc w:val="both"/>
      </w:pPr>
      <w:r>
        <w:rPr>
          <w:rFonts w:ascii="Times New Roman"/>
          <w:b w:val="false"/>
          <w:i w:val="false"/>
          <w:color w:val="000000"/>
          <w:sz w:val="28"/>
        </w:rPr>
        <w:t>
      7) тұрғын үйді (тұрғын ғимаратты) күтіп - ұстауға арналған ай сайынғы жарналардың мөлшері туралы шоттар;</w:t>
      </w:r>
    </w:p>
    <w:bookmarkEnd w:id="18"/>
    <w:bookmarkStart w:name="z26" w:id="19"/>
    <w:p>
      <w:pPr>
        <w:spacing w:after="0"/>
        <w:ind w:left="0"/>
        <w:jc w:val="both"/>
      </w:pPr>
      <w:r>
        <w:rPr>
          <w:rFonts w:ascii="Times New Roman"/>
          <w:b w:val="false"/>
          <w:i w:val="false"/>
          <w:color w:val="000000"/>
          <w:sz w:val="28"/>
        </w:rPr>
        <w:t>
      8) коммуналдық қызметтерді тұтынуға арналған шоттар;</w:t>
      </w:r>
    </w:p>
    <w:bookmarkEnd w:id="19"/>
    <w:bookmarkStart w:name="z27" w:id="2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0"/>
    <w:bookmarkStart w:name="z28" w:id="21"/>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1"/>
    <w:bookmarkStart w:name="z29" w:id="22"/>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күннен бастап ұсынады, порталға өтініш берген кезде – 8 (сегіз) жұмыс күні.";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33" w:id="24"/>
    <w:p>
      <w:pPr>
        <w:spacing w:after="0"/>
        <w:ind w:left="0"/>
        <w:jc w:val="both"/>
      </w:pPr>
      <w:r>
        <w:rPr>
          <w:rFonts w:ascii="Times New Roman"/>
          <w:b w:val="false"/>
          <w:i w:val="false"/>
          <w:color w:val="000000"/>
          <w:sz w:val="28"/>
        </w:rPr>
        <w:t>
      "11. Тұрғын үй көмегінің мөлшері отбасының (азаматтардың) осы мақсаттарға жұмсаған шығыстарының нормалары шегінде және шекті жол берілетін деңгейде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жұмсалатын шығыстар,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 сомасының арасындағы айырма ретінде айқындалады.".</w:t>
      </w:r>
    </w:p>
    <w:bookmarkEnd w:id="24"/>
    <w:bookmarkStart w:name="z34" w:id="2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2020 жылғы 10 қаңтардан бастап туындаған қатынастарға өз әрекетін таратады.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Бекентай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