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f86c" w14:textId="195f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үйдегі коммуналдық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2020 жылғы 15 мамырдағы № 165 қаулысы. Қостанай облысының Әділет департаментінде 2020 жылғы 15 мамырда № 9186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үй–коммуналдық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7232 болып тіркелген)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Арқалық қаласы, Ш. Жәнібек көшесі, 107 -үй мекенжайы бойынша орналасқан мемлекеттік жалға берілетін үйдегі коммуналдық тұрғын үй қорынан тұрғынжайды пайдаланғаны үшін төлемақының мөлшері бір шаршы метр үшін айына 72 (жетпіс екі) теңге 90 (тоқсан) тиын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тұрғын үй-коммуналдық шаруашылығы,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Арқалық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