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68a" w14:textId="aed2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қарашадағы № 140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14 мамырдағы № 314 шешімі. Қостанай облысының Әділет департаментінде 2020 жылғы 15 мамырда № 9184 болып тіркелді. Күші жойылды - Қостанай облысы Арқалық қаласы мәслихатының 2021 жылғы 28 қазандағы № 64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2013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16 қаңтарда "Әділет" ақпараттық-құқықтық жүйесінде жарияланған, Нормативтік құқықтық актілерді мемлекеттік тіркеу тізілімінде № 4339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- алушылар)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