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1d81" w14:textId="f9b1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Арқалық қаласы мәслихатының 2020 жылғы 27 ақпандағы № 304 шешімі. Қостанай облысының Әділет департаментінде 2020 жылғы 13 наурызда № 9020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Арқалық қалалық </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ақпандағы</w:t>
            </w:r>
            <w:r>
              <w:br/>
            </w:r>
            <w:r>
              <w:rPr>
                <w:rFonts w:ascii="Times New Roman"/>
                <w:b w:val="false"/>
                <w:i w:val="false"/>
                <w:color w:val="000000"/>
                <w:sz w:val="20"/>
              </w:rPr>
              <w:t>№ 304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Мәслихаттың күшi жойылған кейбiр шешiмдерiнiң тiзбесi</w:t>
      </w:r>
    </w:p>
    <w:bookmarkEnd w:id="3"/>
    <w:bookmarkStart w:name="z11" w:id="4"/>
    <w:p>
      <w:pPr>
        <w:spacing w:after="0"/>
        <w:ind w:left="0"/>
        <w:jc w:val="both"/>
      </w:pPr>
      <w:r>
        <w:rPr>
          <w:rFonts w:ascii="Times New Roman"/>
          <w:b w:val="false"/>
          <w:i w:val="false"/>
          <w:color w:val="000000"/>
          <w:sz w:val="28"/>
        </w:rPr>
        <w:t xml:space="preserve">
      1. Мәслихаттың "Қостанай облысы Арқалық қаласының Аққошқар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w:t>
      </w:r>
      <w:r>
        <w:rPr>
          <w:rFonts w:ascii="Times New Roman"/>
          <w:b w:val="false"/>
          <w:i w:val="false"/>
          <w:color w:val="000000"/>
          <w:sz w:val="28"/>
        </w:rPr>
        <w:t>№ 184</w:t>
      </w:r>
      <w:r>
        <w:rPr>
          <w:rFonts w:ascii="Times New Roman"/>
          <w:b w:val="false"/>
          <w:i w:val="false"/>
          <w:color w:val="000000"/>
          <w:sz w:val="28"/>
        </w:rPr>
        <w:t xml:space="preserve"> шешімі (2014 жылғы 26 қыркүйекте "Торғай" газетінде жарияланған, Нормативтік құқықтық актілерді мемлекеттік тіркеу тізілімінде № 5077 болып тіркелген).</w:t>
      </w:r>
    </w:p>
    <w:bookmarkEnd w:id="4"/>
    <w:bookmarkStart w:name="z12" w:id="5"/>
    <w:p>
      <w:pPr>
        <w:spacing w:after="0"/>
        <w:ind w:left="0"/>
        <w:jc w:val="both"/>
      </w:pPr>
      <w:r>
        <w:rPr>
          <w:rFonts w:ascii="Times New Roman"/>
          <w:b w:val="false"/>
          <w:i w:val="false"/>
          <w:color w:val="000000"/>
          <w:sz w:val="28"/>
        </w:rPr>
        <w:t xml:space="preserve">
      2. Мәслихаттың "Мәслихаттың 2014 жылғы 6 тамыздағы № 184 "Қостанай облысы Арқалық қаласының Аққошқар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219</w:t>
      </w:r>
      <w:r>
        <w:rPr>
          <w:rFonts w:ascii="Times New Roman"/>
          <w:b w:val="false"/>
          <w:i w:val="false"/>
          <w:color w:val="000000"/>
          <w:sz w:val="28"/>
        </w:rPr>
        <w:t xml:space="preserve"> шешімі (2015 жылғы 22 мамырда "Торғай" газетінде жарияланған, Нормативтік құқықтық актілерді мемлекеттік тіркеу тізілімінде № 5551 болып тіркелген).</w:t>
      </w:r>
    </w:p>
    <w:bookmarkEnd w:id="5"/>
    <w:bookmarkStart w:name="z13" w:id="6"/>
    <w:p>
      <w:pPr>
        <w:spacing w:after="0"/>
        <w:ind w:left="0"/>
        <w:jc w:val="both"/>
      </w:pPr>
      <w:r>
        <w:rPr>
          <w:rFonts w:ascii="Times New Roman"/>
          <w:b w:val="false"/>
          <w:i w:val="false"/>
          <w:color w:val="000000"/>
          <w:sz w:val="28"/>
        </w:rPr>
        <w:t xml:space="preserve">
      3. Мәслихаттың "Қостанай облысы Арқалық қаласының Ашутасты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w:t>
      </w:r>
      <w:r>
        <w:rPr>
          <w:rFonts w:ascii="Times New Roman"/>
          <w:b w:val="false"/>
          <w:i w:val="false"/>
          <w:color w:val="000000"/>
          <w:sz w:val="28"/>
        </w:rPr>
        <w:t>№ 186</w:t>
      </w:r>
      <w:r>
        <w:rPr>
          <w:rFonts w:ascii="Times New Roman"/>
          <w:b w:val="false"/>
          <w:i w:val="false"/>
          <w:color w:val="000000"/>
          <w:sz w:val="28"/>
        </w:rPr>
        <w:t xml:space="preserve"> шешімі (2014 жылғы 16 қазанда "Әділет" ақпараттық-құқықтық жүйесінде жарияланған, Нормативтік құқықтық актілерді мемлекеттік тіркеу тізілімінде № 5079 болып тіркелген).</w:t>
      </w:r>
    </w:p>
    <w:bookmarkEnd w:id="6"/>
    <w:bookmarkStart w:name="z14" w:id="7"/>
    <w:p>
      <w:pPr>
        <w:spacing w:after="0"/>
        <w:ind w:left="0"/>
        <w:jc w:val="both"/>
      </w:pPr>
      <w:r>
        <w:rPr>
          <w:rFonts w:ascii="Times New Roman"/>
          <w:b w:val="false"/>
          <w:i w:val="false"/>
          <w:color w:val="000000"/>
          <w:sz w:val="28"/>
        </w:rPr>
        <w:t xml:space="preserve">
      4. Мәслихаттың "Мәслихаттың 2014 жылғы 6 тамыздағы № 186 "Қостанай облысы Арқалық қаласының Ашутасты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221</w:t>
      </w:r>
      <w:r>
        <w:rPr>
          <w:rFonts w:ascii="Times New Roman"/>
          <w:b w:val="false"/>
          <w:i w:val="false"/>
          <w:color w:val="000000"/>
          <w:sz w:val="28"/>
        </w:rPr>
        <w:t xml:space="preserve"> шешімі (2015 жылғы 22 мамырда "Торғай" газетінде жарияланған, Нормативтік құқықтық актілерді мемлекеттік тіркеу тізілімінде № 5553 болып тіркелген).</w:t>
      </w:r>
    </w:p>
    <w:bookmarkEnd w:id="7"/>
    <w:bookmarkStart w:name="z15" w:id="8"/>
    <w:p>
      <w:pPr>
        <w:spacing w:after="0"/>
        <w:ind w:left="0"/>
        <w:jc w:val="both"/>
      </w:pPr>
      <w:r>
        <w:rPr>
          <w:rFonts w:ascii="Times New Roman"/>
          <w:b w:val="false"/>
          <w:i w:val="false"/>
          <w:color w:val="000000"/>
          <w:sz w:val="28"/>
        </w:rPr>
        <w:t xml:space="preserve">
      5. Мәслихаттың "Қостанай облысы Арқалық қаласының Матросов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w:t>
      </w:r>
      <w:r>
        <w:rPr>
          <w:rFonts w:ascii="Times New Roman"/>
          <w:b w:val="false"/>
          <w:i w:val="false"/>
          <w:color w:val="000000"/>
          <w:sz w:val="28"/>
        </w:rPr>
        <w:t>№ 193</w:t>
      </w:r>
      <w:r>
        <w:rPr>
          <w:rFonts w:ascii="Times New Roman"/>
          <w:b w:val="false"/>
          <w:i w:val="false"/>
          <w:color w:val="000000"/>
          <w:sz w:val="28"/>
        </w:rPr>
        <w:t xml:space="preserve"> шешімі (2014 жылғы 16 қазанда "Әділет" ақпараттық-құқықтық жүйесінде жарияланған, Нормативтік құқықтық актілерді мемлекеттік тіркеу тізілімінде № 5088 болып тіркелген).</w:t>
      </w:r>
    </w:p>
    <w:bookmarkEnd w:id="8"/>
    <w:bookmarkStart w:name="z16" w:id="9"/>
    <w:p>
      <w:pPr>
        <w:spacing w:after="0"/>
        <w:ind w:left="0"/>
        <w:jc w:val="both"/>
      </w:pPr>
      <w:r>
        <w:rPr>
          <w:rFonts w:ascii="Times New Roman"/>
          <w:b w:val="false"/>
          <w:i w:val="false"/>
          <w:color w:val="000000"/>
          <w:sz w:val="28"/>
        </w:rPr>
        <w:t xml:space="preserve">
      6. Мәслихаттың "Мәслихаттың 2014 жылғы 6 тамыздағы № 193 "Қостанай облысы Арқалық қаласының Матросов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228</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5560 болып тіркелген).</w:t>
      </w:r>
    </w:p>
    <w:bookmarkEnd w:id="9"/>
    <w:bookmarkStart w:name="z17" w:id="10"/>
    <w:p>
      <w:pPr>
        <w:spacing w:after="0"/>
        <w:ind w:left="0"/>
        <w:jc w:val="both"/>
      </w:pPr>
      <w:r>
        <w:rPr>
          <w:rFonts w:ascii="Times New Roman"/>
          <w:b w:val="false"/>
          <w:i w:val="false"/>
          <w:color w:val="000000"/>
          <w:sz w:val="28"/>
        </w:rPr>
        <w:t xml:space="preserve">
      7. Мәслихаттың "Қостанай облысы Арқалық қаласының Мирный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w:t>
      </w:r>
      <w:r>
        <w:rPr>
          <w:rFonts w:ascii="Times New Roman"/>
          <w:b w:val="false"/>
          <w:i w:val="false"/>
          <w:color w:val="000000"/>
          <w:sz w:val="28"/>
        </w:rPr>
        <w:t>№ 194</w:t>
      </w:r>
      <w:r>
        <w:rPr>
          <w:rFonts w:ascii="Times New Roman"/>
          <w:b w:val="false"/>
          <w:i w:val="false"/>
          <w:color w:val="000000"/>
          <w:sz w:val="28"/>
        </w:rPr>
        <w:t xml:space="preserve"> шешімі (2014 жылғы 16 қазанда "Әділет" ақпараттық-құқықтық жүйесінде жарияланған, Нормативтік құқықтық актілерді мемлекеттік тіркеу тізілімінде № 5089 болып тіркелген).</w:t>
      </w:r>
    </w:p>
    <w:bookmarkEnd w:id="10"/>
    <w:bookmarkStart w:name="z18" w:id="11"/>
    <w:p>
      <w:pPr>
        <w:spacing w:after="0"/>
        <w:ind w:left="0"/>
        <w:jc w:val="both"/>
      </w:pPr>
      <w:r>
        <w:rPr>
          <w:rFonts w:ascii="Times New Roman"/>
          <w:b w:val="false"/>
          <w:i w:val="false"/>
          <w:color w:val="000000"/>
          <w:sz w:val="28"/>
        </w:rPr>
        <w:t xml:space="preserve">
      8. Мәслихаттың "Мәслихаттың 2014 жылғы 6 тамыздағы № 194 "Қостанай облысы Арқалық қаласының Мирный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229</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5561 болып тіркелген).</w:t>
      </w:r>
    </w:p>
    <w:bookmarkEnd w:id="11"/>
    <w:bookmarkStart w:name="z19" w:id="12"/>
    <w:p>
      <w:pPr>
        <w:spacing w:after="0"/>
        <w:ind w:left="0"/>
        <w:jc w:val="both"/>
      </w:pPr>
      <w:r>
        <w:rPr>
          <w:rFonts w:ascii="Times New Roman"/>
          <w:b w:val="false"/>
          <w:i w:val="false"/>
          <w:color w:val="000000"/>
          <w:sz w:val="28"/>
        </w:rPr>
        <w:t xml:space="preserve">
      9. Мәслихаттың "Қостанай облысы Арқалық қаласының Молодежный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w:t>
      </w:r>
      <w:r>
        <w:rPr>
          <w:rFonts w:ascii="Times New Roman"/>
          <w:b w:val="false"/>
          <w:i w:val="false"/>
          <w:color w:val="000000"/>
          <w:sz w:val="28"/>
        </w:rPr>
        <w:t>№ 195</w:t>
      </w:r>
      <w:r>
        <w:rPr>
          <w:rFonts w:ascii="Times New Roman"/>
          <w:b w:val="false"/>
          <w:i w:val="false"/>
          <w:color w:val="000000"/>
          <w:sz w:val="28"/>
        </w:rPr>
        <w:t xml:space="preserve"> шешімі (2014 жылғы 16 қазанда "Әділет" ақпараттық-құқықтық жүйесінде жарияланған, Нормативтік құқықтық актілерді мемлекеттік тіркеу тізілімінде № 5090 болып тіркелген).</w:t>
      </w:r>
    </w:p>
    <w:bookmarkEnd w:id="12"/>
    <w:bookmarkStart w:name="z20" w:id="13"/>
    <w:p>
      <w:pPr>
        <w:spacing w:after="0"/>
        <w:ind w:left="0"/>
        <w:jc w:val="both"/>
      </w:pPr>
      <w:r>
        <w:rPr>
          <w:rFonts w:ascii="Times New Roman"/>
          <w:b w:val="false"/>
          <w:i w:val="false"/>
          <w:color w:val="000000"/>
          <w:sz w:val="28"/>
        </w:rPr>
        <w:t xml:space="preserve">
      10. Мәслихаттың "Мәслихаттың 2014 жылғы 6 тамыздағы № 195 "Қостанай облысы Арқалық қаласының Молодежный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230</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5562 болып тіркелген).</w:t>
      </w:r>
    </w:p>
    <w:bookmarkEnd w:id="13"/>
    <w:bookmarkStart w:name="z21" w:id="14"/>
    <w:p>
      <w:pPr>
        <w:spacing w:after="0"/>
        <w:ind w:left="0"/>
        <w:jc w:val="both"/>
      </w:pPr>
      <w:r>
        <w:rPr>
          <w:rFonts w:ascii="Times New Roman"/>
          <w:b w:val="false"/>
          <w:i w:val="false"/>
          <w:color w:val="000000"/>
          <w:sz w:val="28"/>
        </w:rPr>
        <w:t xml:space="preserve">
      11. Мәслихаттың "Қостанай облысы Арқалық қаласының Родина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234</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5566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