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ba48" w14:textId="75ab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Арқалық қаласы мәслихатының 2020 жылғы 28 қаңтардағы № 297 шешімі. Қостанай облысының Әділет департаментінде 2020 жылғы 31 қаңтарда № 8942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Арқалық қалалық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Арқалық қаласы мәслихатының 12.04.2022 </w:t>
      </w:r>
      <w:r>
        <w:rPr>
          <w:rFonts w:ascii="Times New Roman"/>
          <w:b w:val="false"/>
          <w:i w:val="false"/>
          <w:color w:val="00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"Арқалық қаласы Родина ауылының жергілікті қоғамдастық жиналысының регламентін бекіту туралы" 2018 жылғы 11 мамырдағы </w:t>
      </w:r>
      <w:r>
        <w:rPr>
          <w:rFonts w:ascii="Times New Roman"/>
          <w:b w:val="false"/>
          <w:i w:val="false"/>
          <w:color w:val="000000"/>
          <w:sz w:val="28"/>
        </w:rPr>
        <w:t>№ 173</w:t>
      </w:r>
      <w:r>
        <w:rPr>
          <w:rFonts w:ascii="Times New Roman"/>
          <w:b w:val="false"/>
          <w:i w:val="false"/>
          <w:color w:val="000000"/>
          <w:sz w:val="28"/>
        </w:rPr>
        <w:t xml:space="preserve"> шешімінің (2018 жылғы 14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7820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халық саны екі мың адамнан көп ауылдық округ үшін 2018 жылғы 1 қаңтардан бастап және халық саны екі мың адам және одан аз ауылдар,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маслихатының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r>
              <w:br/>
            </w:r>
            <w:r>
              <w:rPr>
                <w:rFonts w:ascii="Times New Roman"/>
                <w:b w:val="false"/>
                <w:i w:val="false"/>
                <w:color w:val="000000"/>
                <w:sz w:val="20"/>
              </w:rPr>
              <w:t>қалалық мәслихатының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297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Арқалық қаласы ауылдары,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Арқалық қаласы мәслихатының 28.10.2021 </w:t>
      </w:r>
      <w:r>
        <w:rPr>
          <w:rFonts w:ascii="Times New Roman"/>
          <w:b w:val="false"/>
          <w:i w:val="false"/>
          <w:color w:val="000000"/>
          <w:sz w:val="28"/>
        </w:rPr>
        <w:t>№ 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18" w:id="11"/>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қала, ауылдық округ, ауылдық округтің құрамына кірмейтін ауыл қызметінің мәселелері;</w:t>
      </w:r>
    </w:p>
    <w:bookmarkEnd w:id="11"/>
    <w:bookmarkStart w:name="z19" w:id="12"/>
    <w:p>
      <w:pPr>
        <w:spacing w:after="0"/>
        <w:ind w:left="0"/>
        <w:jc w:val="both"/>
      </w:pPr>
      <w:r>
        <w:rPr>
          <w:rFonts w:ascii="Times New Roman"/>
          <w:b w:val="false"/>
          <w:i w:val="false"/>
          <w:color w:val="000000"/>
          <w:sz w:val="28"/>
        </w:rPr>
        <w:t>
      5) жергілікті өзін - өзі басқару - халық тікелей жүзеге асыратын, сондай-ақ мәслихаттар және басқа да жергілікті өзін - 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регламентін</w:t>
      </w:r>
      <w:r>
        <w:rPr>
          <w:rFonts w:ascii="Times New Roman"/>
          <w:b w:val="false"/>
          <w:i w:val="false"/>
          <w:color w:val="000000"/>
          <w:sz w:val="28"/>
        </w:rPr>
        <w:t xml:space="preserve"> қалалық мәслихат бекітеді.</w:t>
      </w:r>
    </w:p>
    <w:bookmarkEnd w:id="13"/>
    <w:bookmarkStart w:name="z74"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және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 тармақпен толықтырылды - Қостанай облысы Арқалық қаласы мәслихатының 12.04.2022 </w:t>
      </w:r>
      <w:r>
        <w:rPr>
          <w:rFonts w:ascii="Times New Roman"/>
          <w:b w:val="false"/>
          <w:i w:val="false"/>
          <w:color w:val="00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15"/>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 тармақпен толықтырылды - Қостанай облысы Арқалық қаласы мәслихатының 12.04.2022 </w:t>
      </w:r>
      <w:r>
        <w:rPr>
          <w:rFonts w:ascii="Times New Roman"/>
          <w:b w:val="false"/>
          <w:i w:val="false"/>
          <w:color w:val="00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16"/>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 тармақпен толықтырылды - Қостанай облысы Арқалық қаласы мәслихатының 12.04.2022 </w:t>
      </w:r>
      <w:r>
        <w:rPr>
          <w:rFonts w:ascii="Times New Roman"/>
          <w:b w:val="false"/>
          <w:i w:val="false"/>
          <w:color w:val="00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қалалық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bookmarkStart w:name="z23" w:id="19"/>
    <w:p>
      <w:pPr>
        <w:spacing w:after="0"/>
        <w:ind w:left="0"/>
        <w:jc w:val="both"/>
      </w:pPr>
      <w:r>
        <w:rPr>
          <w:rFonts w:ascii="Times New Roman"/>
          <w:b w:val="false"/>
          <w:i w:val="false"/>
          <w:color w:val="000000"/>
          <w:sz w:val="28"/>
        </w:rPr>
        <w:t>
      ауылдың,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bookmarkEnd w:id="19"/>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bookmarkStart w:name="z25" w:id="20"/>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bookmarkEnd w:id="20"/>
    <w:bookmarkStart w:name="z26" w:id="21"/>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bookmarkEnd w:id="21"/>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Арқалық қаласы мәслихатының 12.04.2022 </w:t>
      </w:r>
      <w:r>
        <w:rPr>
          <w:rFonts w:ascii="Times New Roman"/>
          <w:b w:val="false"/>
          <w:i w:val="false"/>
          <w:color w:val="00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Арқалық қаласы мәслихатының 17.05.2023 </w:t>
      </w:r>
      <w:r>
        <w:rPr>
          <w:rFonts w:ascii="Times New Roman"/>
          <w:b w:val="false"/>
          <w:i w:val="false"/>
          <w:color w:val="000000"/>
          <w:sz w:val="28"/>
        </w:rPr>
        <w:t>№ 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Арқалық қаласы мәслихатының 12.04.2022 </w:t>
      </w:r>
      <w:r>
        <w:rPr>
          <w:rFonts w:ascii="Times New Roman"/>
          <w:b w:val="false"/>
          <w:i w:val="false"/>
          <w:color w:val="00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3"/>
    <w:bookmarkStart w:name="z24" w:id="2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Арқалық қаласы мәслихатының 28.10.2021 </w:t>
      </w:r>
      <w:r>
        <w:rPr>
          <w:rFonts w:ascii="Times New Roman"/>
          <w:b w:val="false"/>
          <w:i w:val="false"/>
          <w:color w:val="000000"/>
          <w:sz w:val="28"/>
        </w:rPr>
        <w:t>№ 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өзгерту енгізілді - Қостанай облысы Арқалық қаласы мәслихатының 12.04.2022 </w:t>
      </w:r>
      <w:r>
        <w:rPr>
          <w:rFonts w:ascii="Times New Roman"/>
          <w:b w:val="false"/>
          <w:i w:val="false"/>
          <w:color w:val="00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5"/>
    <w:bookmarkStart w:name="z40" w:id="2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6"/>
    <w:bookmarkStart w:name="z41" w:id="2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7"/>
    <w:bookmarkStart w:name="z42" w:id="2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
    <w:bookmarkStart w:name="z43" w:id="29"/>
    <w:p>
      <w:pPr>
        <w:spacing w:after="0"/>
        <w:ind w:left="0"/>
        <w:jc w:val="both"/>
      </w:pPr>
      <w:r>
        <w:rPr>
          <w:rFonts w:ascii="Times New Roman"/>
          <w:b w:val="false"/>
          <w:i w:val="false"/>
          <w:color w:val="000000"/>
          <w:sz w:val="28"/>
        </w:rPr>
        <w:t>
      9. Жиналыстың күн тәртібін ауылдар, ауылдық округтер әкімінің аппараты жиналыс мүшелері, тиісті аумақтың әкімі енгізген ұсыныстар негізінде қалыптастырады.</w:t>
      </w:r>
    </w:p>
    <w:bookmarkEnd w:id="29"/>
    <w:bookmarkStart w:name="z44" w:id="3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0"/>
    <w:bookmarkStart w:name="z45" w:id="3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1"/>
    <w:bookmarkStart w:name="z46" w:id="32"/>
    <w:p>
      <w:pPr>
        <w:spacing w:after="0"/>
        <w:ind w:left="0"/>
        <w:jc w:val="both"/>
      </w:pPr>
      <w:r>
        <w:rPr>
          <w:rFonts w:ascii="Times New Roman"/>
          <w:b w:val="false"/>
          <w:i w:val="false"/>
          <w:color w:val="000000"/>
          <w:sz w:val="28"/>
        </w:rPr>
        <w:t>
      Жиналысты шақырудың күн тәртібін жиналыс бекітеді.</w:t>
      </w:r>
    </w:p>
    <w:bookmarkEnd w:id="32"/>
    <w:bookmarkStart w:name="z47" w:id="3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3"/>
    <w:bookmarkStart w:name="z48" w:id="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қалалық мәслихаттың депутаттары, бұқаралық ақпарат құралдарының және қоғамдық бірлестіктердің өкілдері қатыса алады.</w:t>
      </w:r>
    </w:p>
    <w:bookmarkEnd w:id="3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Арқалық қаласы мәслихатының 12.04.2022 </w:t>
      </w:r>
      <w:r>
        <w:rPr>
          <w:rFonts w:ascii="Times New Roman"/>
          <w:b w:val="false"/>
          <w:i w:val="false"/>
          <w:color w:val="00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5"/>
    <w:bookmarkStart w:name="z51" w:id="3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
    <w:bookmarkStart w:name="z52" w:id="3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7"/>
    <w:bookmarkStart w:name="z53" w:id="3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8"/>
    <w:bookmarkStart w:name="z54" w:id="3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9"/>
    <w:bookmarkStart w:name="z55" w:id="4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40"/>
    <w:bookmarkStart w:name="z27" w:id="4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1"/>
    <w:bookmarkStart w:name="z28" w:id="42"/>
    <w:p>
      <w:pPr>
        <w:spacing w:after="0"/>
        <w:ind w:left="0"/>
        <w:jc w:val="both"/>
      </w:pPr>
      <w:r>
        <w:rPr>
          <w:rFonts w:ascii="Times New Roman"/>
          <w:b w:val="false"/>
          <w:i w:val="false"/>
          <w:color w:val="000000"/>
          <w:sz w:val="28"/>
        </w:rPr>
        <w:t>
      Жиналыстың шешімі хаттамамен ресімделеді, онда:</w:t>
      </w:r>
    </w:p>
    <w:bookmarkEnd w:id="42"/>
    <w:bookmarkStart w:name="z29" w:id="43"/>
    <w:p>
      <w:pPr>
        <w:spacing w:after="0"/>
        <w:ind w:left="0"/>
        <w:jc w:val="both"/>
      </w:pPr>
      <w:r>
        <w:rPr>
          <w:rFonts w:ascii="Times New Roman"/>
          <w:b w:val="false"/>
          <w:i w:val="false"/>
          <w:color w:val="000000"/>
          <w:sz w:val="28"/>
        </w:rPr>
        <w:t>
      1) жиналыстың өткізілген күні мен орны;</w:t>
      </w:r>
    </w:p>
    <w:bookmarkEnd w:id="43"/>
    <w:bookmarkStart w:name="z30" w:id="44"/>
    <w:p>
      <w:pPr>
        <w:spacing w:after="0"/>
        <w:ind w:left="0"/>
        <w:jc w:val="both"/>
      </w:pPr>
      <w:r>
        <w:rPr>
          <w:rFonts w:ascii="Times New Roman"/>
          <w:b w:val="false"/>
          <w:i w:val="false"/>
          <w:color w:val="000000"/>
          <w:sz w:val="28"/>
        </w:rPr>
        <w:t>
      2) жиналыс мүшелерінің саны және тізімі;</w:t>
      </w:r>
    </w:p>
    <w:bookmarkEnd w:id="44"/>
    <w:bookmarkStart w:name="z31" w:id="45"/>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5"/>
    <w:bookmarkStart w:name="z32" w:id="46"/>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мәслихаттың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Арқалық қаласы мәслихатының 28.10.2021 </w:t>
      </w:r>
      <w:r>
        <w:rPr>
          <w:rFonts w:ascii="Times New Roman"/>
          <w:b w:val="false"/>
          <w:i w:val="false"/>
          <w:color w:val="000000"/>
          <w:sz w:val="28"/>
        </w:rPr>
        <w:t>№ 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өзгерту енгізілді - Қостанай облысы Арқалық қаласы мәслихатының 12.04.2022 </w:t>
      </w:r>
      <w:r>
        <w:rPr>
          <w:rFonts w:ascii="Times New Roman"/>
          <w:b w:val="false"/>
          <w:i w:val="false"/>
          <w:color w:val="00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4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Жиналыс қабылдаған шешімдерді ауыл, ауылдық округ әкімі қарайды және ауыл, ауылдық округ әкімінің аппараты бес жұмыс күнінен аспайтын мерзімде жиналыс мүшелеріне жеткізеді.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Арқалық қаласы мәслихатының 12.04.2022 </w:t>
      </w:r>
      <w:r>
        <w:rPr>
          <w:rFonts w:ascii="Times New Roman"/>
          <w:b w:val="false"/>
          <w:i w:val="false"/>
          <w:color w:val="00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4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8"/>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қала әкімі шешеді.</w:t>
      </w:r>
    </w:p>
    <w:p>
      <w:pPr>
        <w:spacing w:after="0"/>
        <w:ind w:left="0"/>
        <w:jc w:val="both"/>
      </w:pPr>
      <w:r>
        <w:rPr>
          <w:rFonts w:ascii="Times New Roman"/>
          <w:b w:val="false"/>
          <w:i w:val="false"/>
          <w:color w:val="000000"/>
          <w:sz w:val="28"/>
        </w:rPr>
        <w:t>
      Ауыл, ауылдық округ әкімі екі жұмыс күні ішінде қала әкімнің және қалалық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 ауылдық округ әкімдерімен және жергілікті қоғамдастық жиналысының арасында келіспеушілік туындаған жағдайда қалалық мәслихаттың таяудағы отырысында алдын ала талқылаудан және оның шешімінен кейін қала әкімі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Арқалық қаласы мәслихатының 12.04.2022 </w:t>
      </w:r>
      <w:r>
        <w:rPr>
          <w:rFonts w:ascii="Times New Roman"/>
          <w:b w:val="false"/>
          <w:i w:val="false"/>
          <w:color w:val="00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4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ауылдар, ауылдық округтер әкімдері мақұлдаған шешімдердің орындалуын қамтамасыз етеді.</w:t>
      </w:r>
    </w:p>
    <w:bookmarkEnd w:id="49"/>
    <w:bookmarkStart w:name="z69" w:id="50"/>
    <w:p>
      <w:pPr>
        <w:spacing w:after="0"/>
        <w:ind w:left="0"/>
        <w:jc w:val="both"/>
      </w:pPr>
      <w:r>
        <w:rPr>
          <w:rFonts w:ascii="Times New Roman"/>
          <w:b w:val="false"/>
          <w:i w:val="false"/>
          <w:color w:val="000000"/>
          <w:sz w:val="28"/>
        </w:rPr>
        <w:t>
      16. Жиналысты шақыруда қабылданған шешімдерді ауылдар, ауылдық округтер әкімінің аппараты бұқаралық ақпарат құралдары арқылы немесе өзге де тәсілдермен таратады.</w:t>
      </w:r>
    </w:p>
    <w:bookmarkEnd w:id="50"/>
    <w:bookmarkStart w:name="z70" w:id="5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1"/>
    <w:bookmarkStart w:name="z71" w:id="5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2"/>
    <w:bookmarkStart w:name="z72" w:id="5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53"/>
    <w:bookmarkStart w:name="z73" w:id="5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