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3cc5" w14:textId="e9e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13 қаңтардағы № 295 шешімі. Қостанай облысының Әділет департаментінде 2020 жылғы 17 қаңтарда № 8904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11123,7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10193,0 мың теңге, оның ішінде субвенциялар көлемі – 10193,0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Арқалық қаласы Аңғар ауылының бюджетінде қала бюджетінен берілетін субвенциялар көлемі 10193,0 мың теңге сомасында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15017,0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1892,0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13055,0 мың теңге, оның ішінде субвенциялар көлемі – 13055,0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15017,0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Арқалық қаласы Восточный ауылының бюджетінде қала бюджетінен берілетін субвенциялар көлемі 13055,0 мың теңге сомасында көзделгені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13026,3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12436,0 мың теңге, оның ішінде субвенциялар көлемі – 12436,0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Арқалық қаласы Екідің ауылының бюджетінде қала бюджетінен берілетін субвенциялар көлемі 12436,0 мың теңге сомасында көзделгені ескерілсін.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10693,3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9425,0 мың теңге, оның ішінде субвенциялар көлемі – 9425,0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Арқалық қаласы Жалғызтал ауылының бюджетінде қала бюджетінен берілетін субвенциялар көлемі 9425,0 мың теңге сомасында көзделгені ескерілсін.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Жаңақала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12739,7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12149,0 мың теңге, оның ішінде субвенциялар көлемі – 12149,0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Арқалық қаласы Жаңақала ауылының бюджетінде қала бюджетінен берілетін субвенциялар көлемі 12149,0 мың теңге сомасында көзделгені ескерілсін.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10558,1 мың теңге, оның ішінде: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623,0 мың теңге;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337,1 мың теңге;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9598,0 мың теңге, оның ішінде субвенциялар көлемі – 9598,0 мың теңге;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10558,1 мың теңге;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Арқалық қаласы Көктау ауылының бюджетінде қала бюджетінен берілетін субвенциялар көлемі 9598,0 мың теңге сомасында көзделгені ескерілсін.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14448,0 мың теңге, оның ішінде: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737,0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13711,0 мың теңге, оның ішінде субвенциялар көлемі – 13711,0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14448,0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Арқалық қаласы Үштөбе ауылының бюджетінде қала бюджетінен берілетін субвенциялар көлемі 13711,0 мың теңге сомасында көзделгені ескерілсін.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49439,0 мың теңге,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1090,0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48249,0 мың теңге, оның ішінде субвенциялар көлемі – 45378,0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49439,0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Арқалық қаласы Фурманов ауылының бюджетінде қала бюджетінен берілетін субвенциялар көлемі 45378,0 мың теңге сомасында көзделгені ескерілсін.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2020 жылға арналған Арқалық қаласы Фурманов ауылының бюджетінде республикалық бюджеттен ағымдағы нысаналы трансферттер көлемі 2428,0 мың теңге сомасында көзделгені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Арқалық қаласы Фурманов ауылының бюджетінде облыстық бюджеттен ағымдағы нысаналы трансферттер көлемі 443,0 мың теңге сомасында көзделгені ескерілсін.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Целинный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11673,5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618,0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10980,0 мың теңге, оның ішінде субвенциялар көлемі – 10980,0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11673,5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Арқалық қаласы Целинный ауылының бюджетінде қала бюджетінен берілетін субвенциялар көлемі 10980,0 мың теңге сомасында көзделгені ескерілсін.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Ашутасты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73650,0 мың теңге, оның ішінде: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2734,0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70865,0 мың теңге, оның ішінде субвенциялар көлемі – 61918,0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Арқалық қаласы Ашутасты ауылдық округінің бюджетінде қала бюджетінен берілетін субвенциялар көлемі 61918,0 мың теңге сомасында көзделгені ескерілсін.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2020 жылға арналған Арқалық қаласы Ашутасты ауылдық округінің бюджетінде республикалық бюджеттен ағымдағы нысаналы трансферттер көлемі 3555,0 мың теңге сомасында көзделгені ескерілсін.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Арқалық қаласы Ашутасты ауылдық округінің бюджетінде жергілікті бюджеттен ағымдағы нысаналы трансферттер көлемі 5392,0 мың теңге сомасында көзделгені ескерілсін, оның ішінде: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758,0 мың теңге сомасында ағымдағы нысаналы трансферттер;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бюджеттен 4634,0 мың теңге сомасында ағымдағы нысаналы трансферттер.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Қайыңды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14578,9 мың теңге, 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202,9 мың теңге;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13810,0 мың теңге, оның ішінде субвенциялар көлемі – 13378,0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14578,9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Арқалық қаласы Қайыңды ауылдық округінің бюджетінде қала бюджетінен берілетін субвенциялар көлемі 13378,0 мың теңге сомасында көзделгені ескерілсін.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Арқалық қаласы Молодежный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11869,3 мың теңге, оның ішінде: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1870,0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193,3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9806,0 мың теңге, оның ішінде субвенциялар көлемі – 9806,0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11869,3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Арқалық қаласы Молодежный ауылдық округінің бюджетінде қала бюджетінен берілетін субвенциялар көлемі 9806,0 мың теңге сомасында көзделгені ескерілсін.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Алынып тасталды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Арқалық қаласы Родина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22040,0 мың теңге, оның ішінде: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4316,0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72,0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17652,0 мың теңге, оның ішінде субвенциялар көлемі – 17652,0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23810,3 мың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2020 жылға арналған Арқалық қаласы Родина ауылдық округінің бюджетінде қала бюджетінен берілетін субвенциялар көлемі 17652,0 мың теңге сомасында көзделгені ескерілсін.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Осы шешім 2020 жылғы 1 қаңтардан бастап қолданысқа енгізіледі.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2020 жылға арналған бюджетi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2021 жылға арналған бюджетi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2022 жылға арналған бюджетi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2020 жылға арналған бюджетi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2021 жылға арналған бюджетi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2022 жылға арналған бюджетi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2020 жылға арналған бюджетi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15.07.2020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2021 жылға арналған бюджетi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2022 жылға арналған бюджетi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2020 жылға арналған бюджетi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2021 жылға арналған бюджетi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7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2022 жылға арналған бюджетi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2020 жылға арналған бюджетi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2021 жылға арналған бюджетi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2022 жылға арналған бюджетi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2020 жылға арналған бюджетi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8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2021 жылға арналған бюджетi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8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2022 жылға арналған бюджетi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2020 жылға арналған бюджетi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2021 жылға арналған бюджетi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2022 жылға арналған бюджетi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2020 жылға арналған бюджетi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9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2021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0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2022 жылға арналған бюджетi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2020 жылға арналған бюджетi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2021 жылға арналған бюджетi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2022 жылға арналған бюджетi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2020 жылға арналған бюджетi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1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2021 жылға арналған бюджетi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1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2022 жылға арналған бюджетi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2020 жылға арналған бюджетi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1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2021 жылға арналған бюджетi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1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2022 жылға арналған бюджетi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2020 жылға арналған бюджетi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2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2021 жылға арналған бюджетi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2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2022 жылға арналған бюджетi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2020 жылға арналған бюджетi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2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2021 жылға арналған бюджетi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2022 жылға арналған бюджетi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