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55de7" w14:textId="6c55d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Рудный қаласының 2021-2023 жылдарға арналған қалалық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Рудный қаласы мәслихатының 2020 жылғы 28 желтоқсандағы № 548 шешімі. Қостанай облысының Әділет департаментінде 2020 жылғы 29 желтоқсанда № 9666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Рудный қалалық мәлихаты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Рудный қаласының 2021-2023 жылдарға арналған қалалық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26 602 734,7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22 802 926,0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50 295,1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72 158,0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3 677 355,6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27 512 716,6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940 470,9 мың теңге: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940 470,9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- 1 850 452,8 мың теңге;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1 850 452,8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Рудный қаласы мәслихатының 10.12.2021 </w:t>
      </w:r>
      <w:r>
        <w:rPr>
          <w:rFonts w:ascii="Times New Roman"/>
          <w:b w:val="false"/>
          <w:i w:val="false"/>
          <w:color w:val="00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Рудный қаласының қалалық бюджетінен Горняцк және Қашар кенттерінің бюджеттеріне берілетін бюджеттік субвенциялардың көлемдері белгіленсін: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Рудный қаласының 2021 жылға арналған қалалық бюджетінен Горняцк және Қашар кенттерінің бюджеттеріне берілетін бюджеттік субвенциялар 86 234,0 мың теңге сомасында, оның ішінде: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Горняцк кентіне – 33 413,0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Қашар кентіне – 52 821,0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Рудный қаласының 2022 жылға арналған қалалық бюджетінен Горняцк және Қашар кенттерінің бюджеттеріне берілетін бюджеттік субвенциялар 87 438,0 мың теңге сомасында, 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Горняцк кентіне – 34 160,0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Қашар кентіне – 53 278,0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Рудный қаласының 2023 жылға арналған қалалық бюджетінен Горняцк және Қашар кенттерінің бюджеттеріне берілетін бюджеттік субвенциялар 88 106,0 мың теңге сомасында, оның ішінде: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Горняцк кентіне – 34 774,0 мың теңге;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Қашар кентіне – 53 332,0 мың теңге.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Горняцк және Қашар кенттерінің бюджеттерінен берілетін бюджеттік алып қоюлар көлемдері 2021 жылға – 0,0 мың теңгені, 2022 жылға – 0,0 мың теңгені, 2023 жылға – 0,0 мың теңгені құрайтыны белгіленсін.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атқарушы органның 2021 жылға арналған резервінің мөлшері 100 000,0 мың теңге сомасында бекітілсін.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Рудный қаласының қалалық бюджетін атқару процесінде секвестрлеуге жатпайтын 2021 жылға арналған бюджеттік бағдарламалардың тізбесі белгіленбеген.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2021 жылғы 1 қаңтардан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Жиырмасыншы кезекті сессияның төрағасы, қалалық мәслихат хатшысының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Казбеков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Рудный қаласының 2021 жылға арналған қалалық бюджеті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Рудный қаласы мәслихатының 10.12.2021 </w:t>
      </w:r>
      <w:r>
        <w:rPr>
          <w:rFonts w:ascii="Times New Roman"/>
          <w:b w:val="false"/>
          <w:i w:val="false"/>
          <w:color w:val="ff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26 602 734,7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22 802 926,0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12 523 492,0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6 056 598,0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6 466 894,0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5 059 090,0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5 059 090,0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1 089 535,0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807 494,0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269 479,0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4 107 573,0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3 232 313,0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785 305,0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50 295,1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3 677 355,6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3 677 352,8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3 677 352,8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27 512 716,6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309 502,6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279 463,6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214 778,3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1 644 805,0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1 235 003,3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1 235 003,3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341 510,5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357 510,5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186 558,3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251 948,7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251 948,7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4 993 105,9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3 401 177,3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295 324,5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3 082 643,4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2 158 423,4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924 220,0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938 782,3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653 146,3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653 146,3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800 293,9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236 660,6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208 553,4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234 444,3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926 537,9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926 537,9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926 537,9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152 817,9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798 137,7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бірыңғай бағдарламасы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17 499 232,9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17 499 232,9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17 499 232,9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11 433 973,0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5 968 970,0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940 470,9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940 470,9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940 470,9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940 470,9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940 470,9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940 470,9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-1 850 452,8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1 850 452,8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Рудный қаласының 2022 жылға арналған қалалық бюджеті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Қостанай облысы Рудный қаласы мәслихатының 10.09.2021 </w:t>
      </w:r>
      <w:r>
        <w:rPr>
          <w:rFonts w:ascii="Times New Roman"/>
          <w:b w:val="false"/>
          <w:i w:val="false"/>
          <w:color w:val="ff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30 021 357,6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20 384 192,0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8 629 401,0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1 247 136,0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7 382 265,0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6 007 213,0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6 007 213,0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1 188 671,0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807 494,0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342 615,0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4 522 262,0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3 620 538,0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785 305,0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2 174 845,0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2 142 317,0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2 123 554,0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7 412 405,6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7 412 405,6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7 412 405,6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29 363 914,7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7 064 040,7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5 983 140,7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5 850 264,7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5 214 592,7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843 380,0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843 380,0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19 383 144,0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19 383 144,0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19 383 144,0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13 136 142,0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6 159 564,0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2 809 376,1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2 809 376,1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2 809 376,1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2 809 376,1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2 809 376,1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2 809 376,1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-2 151 933,2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2 151 933,2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Рудный қаласының 2023 жылға арналған қалалық бюджеті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3-қосымша жаңа редакцияда - Қостанай облысы Рудный қаласы мәслихатының 16.11.2021 </w:t>
      </w:r>
      <w:r>
        <w:rPr>
          <w:rFonts w:ascii="Times New Roman"/>
          <w:b w:val="false"/>
          <w:i w:val="false"/>
          <w:color w:val="ff0000"/>
          <w:sz w:val="28"/>
        </w:rPr>
        <w:t>№ 77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24 929 804,5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22 077 502,0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9 474 576,0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1 497 021,0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7 977 555,0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6 203 744,0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6 203 744,0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1 236 219,0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839 794,0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356 320,0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5 159 152,0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4 221 360,0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816 717,0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2 283 587,0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2 251 059,0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2 232 296,0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516 304,5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516 304,5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516 304,5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24 929 804,5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863 582,0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747 176,5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490 249,5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452 937,5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452 937,5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21 157 862,0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21 157 862,0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21 157 862,0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14 892 252,0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6 177 504,0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