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958d6" w14:textId="8695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арналған бас бостандығынан айыру орындарынан босатылған адамдарды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2020 жылғы 17 қарашадағы № 1106 қаулысы. Қостанай облысының Әділет департаментінде 2020 жылғы 18 қарашада № 9562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 жылға арналған бас бостандығынан айыру орындарынан босатылған адамдарды жұмысқа орналастыру үшін жұмыс орындарына квота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"Рудный қалалық жұмыспен қамту және әлеуметтік бағдарламалар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Рудный қаласы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Рудный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1106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бас бостандығынан айыру орындарынан босатылған адамдарды жұмысқа орналастыру үшін жұмыс орындарына квота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Ұйымдағы жұмыскерлердің тізімдік саны, 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пайыздық көрсетілімдегі квота мөлшері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"Рудненский цементный завод"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"Стройпромгрупп-2030"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