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3f58" w14:textId="36c3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2020 жылғы 17 қарашадағы № 1107 қаулысы. Қостанай облысының Әділет департаментінде 2020 жылғы 18 қарашада № 9561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арналған пробация қызметінің есебінде тұрған адамдарды жұмысқа орналастыру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"Рудный қалалық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Рудный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Рудный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пробация қызметінің есебінде тұрған адамдарды жұмысқа орналастыру үшін жұмыс орындарына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пайыздық көрсетілімдегі квота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"Рудненский водоканал"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"Рудный-АЖАР-2006"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"Рудныйсоколовстрой"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