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ee17c" w14:textId="b3ee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2017 жылғы 12 маусымдағы № 1700 "Қостанай қаласының мемлекеттік тұрғын үй қорынан тұрғын үйді пайдаланғаны үшін төлемақы мөлшерін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2020 жылғы 30 желтоқсандағы № 2285 қаулысы. Қостанай облысының Әділет департаментінде 2021 жылғы 5 қаңтарда № 9691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1997 жылғы 16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"Қостанай қаласының мемлекеттік тұрғын үй қорынан тұрғын үйді пайдаланғаны үшін төлемақы мөлшерін белгілеу туралы" 2017 жылғы 12 маусымдағы № 1700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19 шілдеде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7128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қаласының мемлекеттік тұрғын үй қорынан тұрғынжайды пайдаланғаны үшін төлемақы мөлшерін белгілеу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Қостанай қаласы, Қобыланды батыр даңғылы, 37-үй мекенжайы бойынша орналасқан мемлекеттік тұрғын үй қорынан тұрғынжайды пайдаланғаны үшін айына жалпы алаңының бір шаршы метрі үшін 23,40 (жиырма үш теңге қырық тиын) мөлшерінде төлемақы мөлшері белгіленсін.".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қаласы әкімдігінің тұрғын үй қатынастары бөлімі" мемлекеттік мекемесі Қазақстан Республикасының заңнамасында белгіленген тәртіпте: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Қостанай қаласы әкімдігінің интернет – ресурсында орналастырылуын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қаласы әкімінің жетекшілік ететін орынбасарына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