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9d1c" w14:textId="3bd9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28 желтоқсандағы № 549 шешімі. Қостанай облысының Әділет департаментінде 2020 жылғы 30 желтоқсанда № 9681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Қостанай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64474735,4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41080639,0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169823,0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1400225,7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21824047,7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70282254,1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163400,0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2638590,0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- 8282708,7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8282708,7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қала бюджетінен облыстық бюджетке бюджеттік алып қоюлар көлемі 18819750,0 мың теңге сомасында белгіленсін.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 бюджетіне облыстық бюджеттен берілетін бюджеттік субвенциялардың көлемі 0 теңгені құрайтыны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қалалық бюджетте ағымдағы нысаналы трансферттер түсімінің көзделгені ескерілсін,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қызмет көрсететін жұмыскерлердің жалақысына қосымша ақылар белгілеуге 32881,0 мың теңге сомасында;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ұйымдарында ерекше еңбек жағдайлары үшін лауазымдық айлықақысына қосымша ақылар белгілеуге 71760,0 мың теңге сомасында;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731982,0 мың теңге сомасында;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162949,0 мың теңге сомасында;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167690,0 мың теңге сомасында;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185,0 мың теңге сомасында;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мобильдік орталықтардағы оқуды қоса алғанда еңбек нарығында сұранысқа ие кәсіптер мен дағдылар бойынша жұмысшы кадрларды қысқа мерзімді кәсіптік оқытуға 95773,0 мың теңге сомасында;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 үшін коммуналдық тұрғын үй қорының тұрғынжайын сатып алуға 643200,0 мың теңге сомасында;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99384,0 мың теңге сомасында;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ресайклирлеу әдісімен көшелерді орташа жөндеуге 57400,0 мың теңге сомасында;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 мен жалпы пайдаланылатын орындарды ағымдағы күтіп ұстауға 282109,0 мың теңге сомасында;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сайларды тазартуға 20000,0 мың теңге сомасында;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(қызметтік) автокөлік сатып алуға 13854,0 мың теңге сомасында;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аудиоконференцбайланыс және сөзді ілеспе аудару үшін жабдықтар сатып алуға 45272,0 мың теңге сомасында;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 үшін салықтық жүктемені төмендетуге байланысты шығындарды өтеуге 737239,0 мың теңге сомасында.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қалалық бюджетте нысаналы даму трансферттері түсімінің көзделгені ескерілсін,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тұрғынжайын жобалауға және (немесе) салуға, реконструкциялауға нысаналы трансферт 2406568,0 мың теңге сомасында;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 8503064,0 мың теңге сомасында;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 4326694,0 мың теңге сомасында;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нысаналы трансферт 133991,0 мың теңге сомасында;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нысаналы трансферт 4325,0 мың теңге сомасында;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 746111,0 мың теңге сомасында;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тұрғын үй 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 үшін сумен жабдықтау және су бұру үшін резервтік электр жабдығын сатып алуға 105754,0 мың теңге сомасында.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қалалық бюджетте облыстық бюджеттен қаражаттар түсімінің көзделгені ескерілсін,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 жобалауға және (немесе) салуға аудандардың (облыстық маңызы бар қалалардың) бюджеттерін кредиттеу беруге 6182055,0 мың теңге сомасында.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қаланың жергілікті атқарушы органының резерві 28945,0 мың теңге сомасында бекітілсін.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қаласы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үстемақы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