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48f0" w14:textId="6024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16 қарашадағы № 1972 қаулысы. Қостанай облысының Әділет департаментінде 2020 жылғы 18 қарашада № 9560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"Станционная - Жуковский көшелерінің қиылысына дейін Уральская көшесі бойымен су құбырларын пайдалану және қызмет көрсету" объектісі бойынша инженерлік желілер мен тораптарды жүргізу мен пайдалану мақсатында, Қостанай қаласында Станционная - Жуковский көшелерінің қиылысына дейін Уральская көшесі бойында орналасқан, жалпы алаңы 1,9115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