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88fac" w14:textId="fa88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2020 жылғы 16 қарашадағы № 1971 қаулысы. Қостанай облысының Әділет департаментінде 2020 жылғы 18 қарашада № 9559 болып тіркелді</w:t>
      </w:r>
    </w:p>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p>
      <w:pPr>
        <w:spacing w:after="0"/>
        <w:ind w:left="0"/>
        <w:jc w:val="both"/>
      </w:pPr>
      <w:r>
        <w:rPr>
          <w:rFonts w:ascii="Times New Roman"/>
          <w:b w:val="false"/>
          <w:i w:val="false"/>
          <w:color w:val="000000"/>
          <w:sz w:val="28"/>
        </w:rPr>
        <w:t>
      1. "Қостанай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"Қостанай-Су" мемлекеттік коммуналдық кәсіпорнына "Карбышев-Гашек көшелерінің шекарасында Воинов Интернационалистов көшесі бойындағы өздігінен ағатын канализациялық коллекторды пайдалану және қызмет көрсету" объектісі бойынша инженерлік желілер мен тораптарды жүргізу мен пайдалану мақсатында Қостанай қаласы Воинов Интернационалистов көшесінің бойында Карбышев-Гашек көшелерінің шекарасында орналасқан, жалпы алаңы 2,3809 гектар жер учаскесіне сервитут белгіленсін.</w:t>
      </w:r>
    </w:p>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тәртіпте:</w:t>
      </w:r>
    </w:p>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 ресми жарияланғанынан кейін Қостанай қаласы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Қостанай қаласы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