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7d64" w14:textId="c5b7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2019 жылғы 16 сәуірдегі № 756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 жылытуэнергетикалық компаниясы" мемлекеттік коммуналдық кәсіпорнына жер учаскелеріне қауымдық сервитутты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2020 жылғы 16 қарашадағы № 1970 қаулысы. Қостанай облысының Әділет департаментінде 2020 жылғы 17 қарашада № 9556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Қостанай облысы әкімдігінің 2019 жылғы 2 қыркүйектегі № 2 және Қостанай облысы мәслихатының 2019 жылғы 2 қыркүйектегі № 426 "Қостанай қаласының құрамдас бөліктерін атау және қайта атау туралы"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мен шешіміне (Нормативтік құқықтық актілерді мемлекеттік тіркеу тізілімінде № 8656 болып тіркелген)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 жылытуэнергетикалық компаниясы" мемлекеттік коммуналдық кәсіпорнына жер учаскелеріне қауымдық сервитутты белгілеу туралы" 2019 жылғы 16 сәуірдегі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26 сәуірде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8371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қаулы қосымшасының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өзгермейді: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Тәуелсіздік, Ғ. Қайырбеков, Пушкин, И. Сьянов көшелері шекараларындағы орамішілік жылу желілері, көлемі 0,2712 гектар;";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 қосымшасының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Победа, А. Бородин көшелері, Нұрсұлтан Назарбаев даңғылы шекараларындағы орамшілік жылу желілері, көлемі 1,0208 гектар;";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 қосымшасының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А. Бородин, Ш. Уәлиханов, Шайсұлтан Шаяхметов көшелері шекараларындағы орамішілік жылу желілері, көлемі 0,4908 гектар;";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қаулы қосымшасының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өзгермейді: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Тәуелсіздік, Пушкин, А. Байтұрсынов, М. Дулатов көшелері шекараларындағы орамшілік жылу желілері, көлемі 0,5107 гектар;";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 қосымшасының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Тәуелсіздік, Пушкин, Урицкий, Железнодорожная көшелері шекараларындағы орамішілік жылу желілері және Әл-Фараби даңғылы, Тәуелсіздік, Урицкий, Шайсұлтан Шаяхметов көшелері шекараларындағы орамшілік жылу желілері, көлемі 1,2859 гектар;";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 қосымшасының </w:t>
      </w:r>
      <w:r>
        <w:rPr>
          <w:rFonts w:ascii="Times New Roman"/>
          <w:b w:val="false"/>
          <w:i w:val="false"/>
          <w:color w:val="000000"/>
          <w:sz w:val="28"/>
        </w:rPr>
        <w:t>18-тармағы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Әл-Фараби даңғылы, Тәуелсіздік, Перронная, А. П. Чехов, Шайсұлтан Шаяхметов көшелері шекараларындағы орамішілік жылу желілері, көлемі 0,6525 гектар;";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қаулы қосымшасының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өзгермейді: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В. Чкалов көшесі бойындағы, Абай даңғылы, Генерал Арыстанбеков көшесі шекараларындағы жылу желілері, көлемі 0,7248 гектар;";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қаулы қосымшасының </w:t>
      </w:r>
      <w:r>
        <w:rPr>
          <w:rFonts w:ascii="Times New Roman"/>
          <w:b w:val="false"/>
          <w:i w:val="false"/>
          <w:color w:val="000000"/>
          <w:sz w:val="28"/>
        </w:rPr>
        <w:t>29-тармағы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өзгермейді: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Әл-Фараби даңғылы, Дзержинский, Тәуелсіздік, Б. Майлин көшелері шекараларындағы орамішілік жылу желілері, көлемі 0,2508 гектар;";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қаулы қосымшасының </w:t>
      </w:r>
      <w:r>
        <w:rPr>
          <w:rFonts w:ascii="Times New Roman"/>
          <w:b w:val="false"/>
          <w:i w:val="false"/>
          <w:color w:val="000000"/>
          <w:sz w:val="28"/>
        </w:rPr>
        <w:t>35-тармағы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өзгермейді: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Уральская көшесіндегі жылу магистралі, көлемі 0,2907 гектар;";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қаулы қосымшасының </w:t>
      </w:r>
      <w:r>
        <w:rPr>
          <w:rFonts w:ascii="Times New Roman"/>
          <w:b w:val="false"/>
          <w:i w:val="false"/>
          <w:color w:val="000000"/>
          <w:sz w:val="28"/>
        </w:rPr>
        <w:t>36-тармағы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өзгермейді: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С. Мәуленов көшесіндегі жылу магистралі, көлемі 0,1480 гектар;";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 қосымшасының </w:t>
      </w:r>
      <w:r>
        <w:rPr>
          <w:rFonts w:ascii="Times New Roman"/>
          <w:b w:val="false"/>
          <w:i w:val="false"/>
          <w:color w:val="000000"/>
          <w:sz w:val="28"/>
        </w:rPr>
        <w:t>37-тармағы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Омар Досжанов көшесіндегі жылу магистралі, көлемі 0,1908 гектар;";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орыс тіліндегі қаулы қосымшасының </w:t>
      </w:r>
      <w:r>
        <w:rPr>
          <w:rFonts w:ascii="Times New Roman"/>
          <w:b w:val="false"/>
          <w:i w:val="false"/>
          <w:color w:val="000000"/>
          <w:sz w:val="28"/>
        </w:rPr>
        <w:t>44-тармағы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қазақ тіліндегі мәтін өзгермейді;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 қосымшасының </w:t>
      </w:r>
      <w:r>
        <w:rPr>
          <w:rFonts w:ascii="Times New Roman"/>
          <w:b w:val="false"/>
          <w:i w:val="false"/>
          <w:color w:val="000000"/>
          <w:sz w:val="28"/>
        </w:rPr>
        <w:t>45-тармағы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Тәуелсіздік, Пушкин көшелері, Абай даңғылы, Ғ. Қайырбеков көшесі шекараларындағы орамішілік жылу желілері, көлемі 3,6599 гектар;";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 қосымшасының </w:t>
      </w:r>
      <w:r>
        <w:rPr>
          <w:rFonts w:ascii="Times New Roman"/>
          <w:b w:val="false"/>
          <w:i w:val="false"/>
          <w:color w:val="000000"/>
          <w:sz w:val="28"/>
        </w:rPr>
        <w:t>49-тармағы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Б. Майлин, Вокзальная, Победа көшелері, Нұрсұлтан Назарбаев даңғылы шекараларындағы орамішілік жылу желілері, көлемі 1,1944 гектар;";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орыс тіліндегі қаулы қосымшасының </w:t>
      </w:r>
      <w:r>
        <w:rPr>
          <w:rFonts w:ascii="Times New Roman"/>
          <w:b w:val="false"/>
          <w:i w:val="false"/>
          <w:color w:val="000000"/>
          <w:sz w:val="28"/>
        </w:rPr>
        <w:t>51-тармағы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қазақ тіліндегі мәтін өзгермейді;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орыс тіліндегі қаулы қосымшасының </w:t>
      </w:r>
      <w:r>
        <w:rPr>
          <w:rFonts w:ascii="Times New Roman"/>
          <w:b w:val="false"/>
          <w:i w:val="false"/>
          <w:color w:val="000000"/>
          <w:sz w:val="28"/>
        </w:rPr>
        <w:t>53-тармағы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қазақ тіліндегі мәтін өзгермейді;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орыс тіліндегі қаулы қосымшасының </w:t>
      </w:r>
      <w:r>
        <w:rPr>
          <w:rFonts w:ascii="Times New Roman"/>
          <w:b w:val="false"/>
          <w:i w:val="false"/>
          <w:color w:val="000000"/>
          <w:sz w:val="28"/>
        </w:rPr>
        <w:t>54-тармағы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қазақ тіліндегі мәтін өзгермейді;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 қосымшасының </w:t>
      </w:r>
      <w:r>
        <w:rPr>
          <w:rFonts w:ascii="Times New Roman"/>
          <w:b w:val="false"/>
          <w:i w:val="false"/>
          <w:color w:val="000000"/>
          <w:sz w:val="28"/>
        </w:rPr>
        <w:t>56-тармағы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А. П. Чехов, С. Баймағамбетов, Гоголь көшелері, Әл-Фараби даңғылы шекараларындағы орамішілік жылу желілері, көлемі 1,8344 гектар;";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орыс тіліндегі қаулы қосымшасының </w:t>
      </w:r>
      <w:r>
        <w:rPr>
          <w:rFonts w:ascii="Times New Roman"/>
          <w:b w:val="false"/>
          <w:i w:val="false"/>
          <w:color w:val="000000"/>
          <w:sz w:val="28"/>
        </w:rPr>
        <w:t>60-тармағы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қазақ тіліндегі мәтін өзгермейді.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тұрғын үй-коммуналдық шаруашылығы, жолаушылар көлігі және автомобиль жолдары бөлімі" мемлекеттік мекемесі Қазақстан Республикасының заңнамасында белгіленген тәртіпте: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қаласы әкімдігінің интернет-ресурсында орналастырылуын қамтамасыз етсін.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қаласы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