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cbeb" w14:textId="eddc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7 қазандағы № 1580 қаулысы. Қостанай облысының Әділет департаментінде 2020 жылғы 8 қазанда № 9488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кәсіпорнына "Қостанай қаласы, Әуежай ауданы және Дмитрий Герасимов көшесі аумағындағы жылу желілері" объектісі бойынша коммуналдық, инженерлік, электрлік және басқа да желілер мен тораптарды жүргізу мен пайдалану мақсатында, Қостанай қаласы, Әуежай ауданы және Дмитрий Герасимов көшесі мекенжайы бойынша орналасқан, жалпы алаңы 0,5698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