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d582" w14:textId="ecdd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27 маусымдағы № 1716 "Қостанай қаласы әкімдігінің тұрғын үй-коммуналдық шаруашылық,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кәсіпорнының жер учаскесіне қауымдық сервитутты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28 тамыздағы № 1274 қаулысы. Қостанай облысының Әділет департаментінде 2020 жылғы 28 тамызда № 9416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Қостанай облысы әкімдігінің 2019 жылғы 2 қыркүйектегі № 2 және Қостанай облысы мәслихатының 2019 жылғы 2 қыркүйектегі № 426 "Қостанай қаласының құрамдас бөліктерін атау және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мен шешіміне сәйкес (Нормативтік құқықтық актілерді мемлекеттік тіркеу тізілімінде № 8656 болып тіркелген)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"Қостанай қаласы әкімдігінің тұрғын үй-коммуналдық шаруашылық,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кәсіпорнының жер учаскесіне қауымдық сервитутты белгілеу туралы" 2018 жылғы 27 маусымдағы № 1716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26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7966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 әкімдігінің тұрғын үй-коммуналдық шаруашылық,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коммуналдық, инженерлік, электр және басқа да желілер мен тораптарды жүргізу мен пайдалану мақсатында, объектілер бойынша жер учаскелеріне қауымдық сервитут белгіленсін: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Рудненская көшесі – Карбышев көшесі шекараларындағы Юрий Гагарин көшесі;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С.Баймағамбетов көшесі – Абай даңғылы шекараларындағы Гоголь көшесі.".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тұрғын үй-коммуналдық шаруашылық, жолаушылар көлігі және автомобиль жолдары бөлімі" мемлекеттік мекемесі Қазақстан Республикасының заңнамасында белгіленген тәртіпте: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