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dcd2" w14:textId="9aed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27 желтоқсандағы № 436 "Қостанай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2020 жылғы 18 тамыздағы № 507 шешімі. Қостанай облысының Әділет департаментінде 2020 жылғы 20 тамызда № 9389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қаласының 2020-2022 жылдарға арналған бюджеті туралы" 2019 жылғы 27 желтоқсандағы № 436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30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8845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қаласының 2020-2022 жылдарға арналған бюджеті тиісінше 1, 2 және 3-қосымшаларға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73106217,5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35752246,0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178055,0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7532505,0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29643411,5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92995403,4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2160923,7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- 22050109,6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22050109,6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арналған қаланың жергілікті атқарушы органының резерві 686248,0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2020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73106217,5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үстемақы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29643411,5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29643411,5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29643411,5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92995403,4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22721485,4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20582263,1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-22050109,6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22050109,6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63177131,1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39612043,0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17611686,1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17611686,1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17611686,1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77054850,7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33956280,7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28873621,7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28677371,7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21529524,3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7147847,4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-15546446,6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15546446,6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