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5a1f" w14:textId="e775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27 маусымдағы № 1718 "Тобыл" әлеуметтік-кәсіпкерлік корпорациясы" акционерлік қоғамына жер учаскелеріне қауымдық сервитутты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10 тамыздағы № 1136 қаулысы. Қостанай облысының Әділет департаментінде 2020 жылғы 12 тамызда № 9366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"Қостанай қаласы құрамдас бөліктерін қайта атау туралы" Қостанай облысы әкімдігінің 2017 жылғы 10 ақпандағы № 2 және Қостанай облысы мәслихатының 2017 жылғы 10 ақпандағы № 116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мен шешіміне сәйкес (Нормативтік құқықтық актілердің мемлекеттік тіркеу тізілімінде № 6890 болып тіркелген)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"Тобыл" әлеуметтік-кәсіпкерлік корпорациясы" акционерлік қоғамына жер учаскелеріне қауымдық сервитутты белгілеу туралы" 2018 жылғы 27 маусымдағы № 1718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26 шілдеде Қазақстан Республикасының нормативтік құқықтық актілерінің эталондық бақылау банкінде жарияланған, Нормативтік құқықтық актілерді мемлекеттік тіркеу тізілімінде № 7965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"Тобыл" әлеуметтік-кәсіпкерлік корпорациясы" акционерлік қоғамына коммуналдық, инженерлік, электр және басқа да желілер мен тораптарды жүргізу мен пайдалану мақсатында, объектілер бойынша Нұрсұлтан Назарбаев даңғылы бойындағы жер учаскелеріне қауымдық сервитут белгіленсін:".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