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970f" w14:textId="3dd9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21 шілдедегі № 494 шешімі. Қостанай облысының Әділет департаментінде 2020 жылғы 27 шілдеде № 9341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қалалық мәслихатының күші жойылған кейбір шешімдерінің тізбесі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"Жиналыстар, митингілер, шерулер, пикеттер және демонстрациялар өткізуді қосымша реттеу туралы қағидаларын бекіту туралы"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(2016 жылғы 23 мамырда "Әділет" ақпараттық-құқықтық жүйесінде жарияланған, Нормативтік құқықтық актілерді мемлекеттік тіркеу тізілімінде № 6321 болып тіркелген).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"Мәслихаттың 2016 жылғы 1 сәуірдегі № 12 "Жиналыстар, митингілер, шерулер, пикеттер және демонстрациялар өткізуді қосымша реттеу туралы қағидаларын бекіту туралы" шешіміне өзгерістер енгізу туралы" 2016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(2016 жылғы 26 шілдеде "Әділет" ақпараттық-құқықтық жүйесінде жарияланған, Нормативтік құқықтық актілерді мемлекеттік тіркеу тізілімінде № 6551 болып тіркелген).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"Мәслихаттың 2016 жылғы 1 сәуірдегі № 12 "Жиналыстар, митингілер, шерулер, пикеттер және демонстрациялар өткізуді қосымша реттеу туралы қағидаларын бекіту туралы" шешіміне толықтыру енгізу туралы"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(2019 жылғы 27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8844 болып тіркелген).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"Мәслихаттың 2016 жылғы 1 сәуірдегі № 12 "Жиналыстар, митингілер, шерулер, пикеттер және демонстрациялар өткізуді қосымша реттеу туралы қағидаларын бекіту туралы" шешіміне өзгеріс енгізу туралы" 2020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(2020 жылғы 7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9076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