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9e7f3" w14:textId="af9e7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2020 жылғы 6 ақпандағы № 225 "2020 жылға арналған мектепке дейінгі тәрбие мен оқытуға мемлекеттік білім беру тапсырысын, ата-ана төлемақысының мөлшерін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2020 жылғы 7 шілдедегі № 1011 қаулысы. Қостанай облысының Әділет департаментінде 2020 жылғы 8 шілдеде № 9312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4-тармағының 8-1)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сәйкес, Қостанай қаласының әкімдігі ҚАУЛЫ ЕТЕДІ: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Әкімдіктің "2020 жылға арналған мектепке дейінгі тәрбие мен оқытуға мемлекеттік білім беру тапсырысын, ата-ана төлемақысының мөлшерін бекіту туралы" 2020 жылғы 6 ақпандағы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(2020 жылғы 19 ақпанда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8976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білім бөлімі"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интернет-ресурсында орналастыруды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мектепке дейінгі тәрбие мен оқытуға мемлекеттік білім беру тапсырысын, ата-ана төлемақысының мөлшері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ата-ананың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бір айдағы орташа құны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"Бөбек-Қостанай "балабақшасы" жауапкершілігі шектеулі серіктестігі"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қаласының № 22 орта мектебінің ата-аналары мен балалары" қоғамдық бірлестігі"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Желкен Мектепке дейінгі балалар мекемесі" жауапкершілігі шектеулі серіктестігі"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"УроМед" жауапкершілігі шектеулі серіктестігі"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"Жастық"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"Ата-аналар-медицина қызметкерлерінің одағы" қоғамдық бірлестігі"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бұлақ-Монтессори" жауапкершілігі шектеулі серіктестігі"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қаласының мектеп-бақша гимназиясы"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"ГнҰздышко" балабақшасы"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"Айгерим-Ай"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"Аяна 2011"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"АБВГДейка бөбекжай-бақшасы" жауапкершілігі шектеулі серіктестігі"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"Антошка" балабақшасы "жауапкершілігі шектеулі серіктестігі"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ерке и К" жауапкершілігі шектеулі серіктестігі"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"АГРОФИРМА "ИРИНА И К"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"Алина плюс"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қаласының "Бөбек" балабақшасы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"Aniretake 2010"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"Ofsted"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"Үндестік" жеке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"Солнышко" Детский сад"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"ДЕМалыстамаША" жауапкершілігі шектеулі серіктестігі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"Балабақша - бөбектерге арналған мектеп Елена Терехова"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"Непоседа "Радуга" бала 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"Ардан" балабақшасы"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"Диами"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 1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 2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білім бөлімінің "Қостанай қаласы әкімдігінің № 3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білім бөлімінің "Қостанай қаласы әкімдігінің № 4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 5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 6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 7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 8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 9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 11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 12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білім бөлімінің "Қостанай қаласы әкімдігінің № 13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 14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 15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білім бөлімінің "Қостанай қаласы әкімдігінің № 16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білім бөлімінің № 17 бөбекжай-бақшасы" мемлекеттік коммуналдық қазынашылық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қаласы әкімдігінің білім бөлімінің № 18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 27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 40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 44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 51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 54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 әкімдігінің "Қостанай қаласы әкімдігінің білім бөлімінің № 61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қаласы әкімдігінің білім бөлімінің Қостанай қаласы әкімдігінің № 69 бөбекжай-бақшасы"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"Нұрай KST"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дейін-13090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бастап-15250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