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36b2" w14:textId="4c23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27 мамырдағы № 775 қаулысы. Қостанай облысының Әділет департаментінде 2020 жылғы 28 мамырда № 9223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қаласының Волынов-Гашек көшелері шекараларындағы өздігінен ағатын кәріздік коллекторды реконструкциялау" объектісі бойынша инженерлік желілерді жүргізу мен пайдалану мақсатында Волынов - Гашек көшелерінің шекараларында орналасқан жалпы алаңы 0,0701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