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6878" w14:textId="0286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2020 жылғы 12 мамырдағы № 721 қаулысы. Қостанай облысының Әділет департаментінде 2020 жылғы 13 мамырда № 9178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"Қостанай-Су" мемлекеттік коммуналдық кәсіпорнына "Тұрғын үйлер ауданындағы сумен жабдықтау желілерінің құрылысы" объектісі бойынша инженерлік желілерді жүргізу мен пайдалану мақсатында Дулатов көшесі, 241 бойынша орналасқан жалпы алаңы 0,0703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