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9173c" w14:textId="a091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2020 жылғы 29 сәуірдегі № 692 қаулысы. Қостанай облысының Әділет департаментінде 2020 жылғы 30 сәуірде № 9154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 әкімдігінің тұрғын үй-коммуналдық шаруашылығы, жолаушылар көлігі және автомобиль жолдары бөлімі" мемлекеттік мекемесінің Қостанай қаласы әкімдігінің "Қостанай-Су" мемлекеттік коммуналдық кәсіпорнына "Қостанай қаласы В. Чкалов көшесі – № 3 қазандық шекараларындағы Гашек көшесі бойымен диаметрі 400 миллиметр су құбырын реконструкциялау" объектісі бойынша инженерлік желілерді жүргізу мен пайдалану мақсатында В. Чкалов көшесі – № 3 қазандық шекараларындағы Гашек көшесі бойында орналасқан жалпы алаңы 1,3452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қаласы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