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d423" w14:textId="fa3d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16 сәуірдегі № 660 қаулысы. Қостанай облысының Әділет департаментінде 2020 жылғы 16 сәуірде № 9129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"Қостанай қаласы Гоголь көшесі - Әл-Фараби даңғылы шекараларындағы Темірбаев көшесі бойымен (Қостанай облысы әкімдігі денсаулық сақтау басқармасының "Қостанай қалалық ауруханасы" коммуналдық мемлекеттік кәсіпорны) диаметрі 800 миллиметр өздігінен ағатын кәріз коллекторын реконструкциялау" объектісі бойынша инженерлік желілерді жүргізу мен пайдалану мақсатында Гоголь көшесі - Әл-Фараби даңғылы шекараларындағы Темірбаев көшесі бойында орналасқан жалпы алаңы 0,4794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