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5625" w14:textId="62d5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22 қыркүйектегі № 328 "Карантинді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8 қазандағы № 352 қаулысы. Қостанай облысының Әділет департаментінде 2020 жылғы 8 қазанда № 9489 болып тіркелді. Күші жойылды - Қостанай облысы әкімдігінің 2020 жылғы 24 желтоқсандағы № 475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10414 болып тіркелген) бекітілген Шектеу іс-шараларын және карантинді белгілеу немесе алып тастау қағидаларының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бас мемлекеттік ветеринариялық-санитариялық инспекторының 2020 жылғы 30 қыркүйектегі № 01-08/2190 ұсынысы негізінде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"Карантинді белгілеу туралы" 2020 жылғы 22 қыркүйектегі № 328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9466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2474"/>
        <w:gridCol w:w="6400"/>
      </w:tblGrid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округінің Родина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  <w:bookmarkEnd w:id="5"/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 жаңа редакцияда жазылсын: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2296"/>
        <w:gridCol w:w="6824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округінің Красная Пресня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округінің Лесное ауылы</w:t>
            </w:r>
          </w:p>
          <w:bookmarkEnd w:id="9"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ветеринария басқармасы" мемлекеттік мекемесі Қазақстан Республикасының заңнамасында белгіленген тәртіпте: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