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749" w14:textId="2aa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Арқа ауылының жер асты орталықтандырылған шаруашылық-ауыз суын тартудың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29 қыркүйектегі № 335 қаулысы. Қостанай облысының Әділет департаментінде 2020 жылғы 5 қазанда № 9482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 Арқа ауылының жер асты орталықтандырылған шаруашылық-ауыз суын тартудың санитарлық қорғау аймағы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Арқа ауылының жер асты орталықтандырылған шаруашылық-ауыз суын тартудың санитарлық қорғау аймағы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ұңғыма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109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543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88,85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