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2949" w14:textId="1e12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2020 жылғы 22 қыркүйектегі № 328 "Карантинді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29 қыркүйектегі № 336 қаулысы. Қостанай облысының Әділет департаментінде 2020 жылғы 30 қыркүйекте № 9473 болып тіркелді. Күші жойылды - Қостанай облысы әкімдігінің 2020 жылғы 24 желтоқсандағы № 475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10414 болып тіркелген) бекітілген Шектеу іс-шараларын және карантинді белгілеу немесе алып тастау қағидаларының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бас мемлекеттік ветеринариялық-санитариялық инспекторының міндетін атқарушының 2020 жылғы 27 қыркүйектегі № 01-08/2147 ұсынысы негізінде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"Карантинді белгілеу туралы" 2020 жылғы 22 қыркүйектегі № 328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9466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ветеринария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Жұқпалы құс тұмауы ауруының пайда болуына байланысты карантин белгіленген Қостанай облысының аумағында орналасқан елді мекендер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2474"/>
        <w:gridCol w:w="6400"/>
      </w:tblGrid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ауылдық округінің Приозерный ауылы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округінің Родина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</w:t>
            </w:r>
          </w:p>
          <w:bookmarkEnd w:id="10"/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округінің Михайлов ауылы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Меңдіқара ауданы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округінің Красная Пресня ауылы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ауылдық округінің Тағыл ауылы</w:t>
            </w:r>
          </w:p>
          <w:bookmarkEnd w:id="11"/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ауданы </w:t>
            </w:r>
          </w:p>
        </w:tc>
        <w:tc>
          <w:tcPr>
            <w:tcW w:w="6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ауылдық округінің Сокол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