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4f4" w14:textId="d24d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22 қыркүйектегі № 328 қаулысы. Қостанай облысының Әділет департаментінде 2020 жылғы 22 қыркүйекте № 9466 болып тіркелді. Күші жойылды - Қостанай облысы әкімдігінің 2020 жылғы 24 желтоқсандағы № 475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2020 жылғы 21 қыркүйектегі № 01-08/2069 ұсынысы негізінде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Жұқпалы құс тұмауы ауруының пайда болуына байланысты Қостанай облысының аумағында орналасқан елді мекендерде карантин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болуына байланысты карантин белгіленетін Қостанай облысының аумағында орналасқан елді мекендер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29.09.2020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өзгерістер енгізілді - Қостанай облысы әкімдігінің 08.10.2020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10.11.2020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30.11.2020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10.12.2020 </w:t>
      </w:r>
      <w:r>
        <w:rPr>
          <w:rFonts w:ascii="Times New Roman"/>
          <w:b w:val="false"/>
          <w:i w:val="false"/>
          <w:color w:val="ff0000"/>
          <w:sz w:val="28"/>
        </w:rPr>
        <w:t>№447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616"/>
        <w:gridCol w:w="7801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Күші жойылды - Қостанай облысы әкімдігінің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Күші жойылды - Қостанай облысы әкімдігінің 10.12.2020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Күші жойылды - Қостанай облысы әкімдігінің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Күші жойылды - Қостанай облысы әкімдігінің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Күші жойылды - Қостанай облысы әкімдігінің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Күші жойылды - Қостанай облысы әкімдігінің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округінің Юльев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