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1c4f" w14:textId="fd01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21 маусымдағы № 311 "Қостанай облысының тірек ауылдық елді мекендерінің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16 қыркүйектегі № 323 қаулысы. Қостанай облысының Әділет департаментінде 2020 жылғы 17 қыркүйекте № 9454 болып тіркелді. Күші жойылды - Қостанай облысы әкімдігінің 2021 жылғы 21 маусымдағы № 283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21.06.2021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2019 жылғы 18 желтоқсандағы № 5 және Қостанай облыстық мәслихатының 2019 жылғы 18 желтоқсандағы № 456 "Қостанай облысының әкімшілік-аумақтық құрылысындағы өзгерістер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шешіміне (Нормативтік құқықтық актілерді мемлекеттік тіркеу тізілімінде № 8826 болып тіркелген)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тірек ауылдық елді мекендерінің тізбесін айқындау туралы" 2017 жылғы 21 маусымдағы № 311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24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7134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айқындалған Қостанай облысының тірек ауылдық елді мекендерінің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13, 14-жолдар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546"/>
        <w:gridCol w:w="2833"/>
        <w:gridCol w:w="2516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30, 31-жолдар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546"/>
        <w:gridCol w:w="2833"/>
        <w:gridCol w:w="2516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 ауылы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39, 40-жолдар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1"/>
        <w:gridCol w:w="2331"/>
        <w:gridCol w:w="2626"/>
        <w:gridCol w:w="2332"/>
      </w:tblGrid>
      <w:tr>
        <w:trPr>
          <w:trHeight w:val="30" w:hRule="atLeast"/>
        </w:trPr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</w:p>
        </w:tc>
      </w:tr>
      <w:tr>
        <w:trPr>
          <w:trHeight w:val="30" w:hRule="atLeast"/>
        </w:trPr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экономика және бюджеттік жоспарлау басқармасы" мемлекеттік мекемесі Қазақстан Республикасының заңнамасында белгіленген тәртіпте: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