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d83" w14:textId="19d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12 маусымдағы № 206 "2020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18 тамыздағы № 272 қаулысы. Қостанай облысының Әділет департаментінде 2020 жылғы 19 тамызда № 9385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2020 жылғы 12 маусымдағы № 206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9263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этилгесил эфирі, 470 г/л)+ 2,4-Д қышқылы, 160 г/л диметилалкил-амин тұзы)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31-жол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39, 40-жолдар жаңа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2,4 -Д 2-этилгексил эфирі, 452,42 г/л + флорасулам,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40-1-жолмен толықтырылсын: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Этилгексулам-Д.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999,95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89-1, 89-2, 89-3-жолдармен толықтырылсын: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54 %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54 %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100-жол алынып тасталсын;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105-жол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105-1-жолмен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1062,2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165-1, 165-2, 165-3, 165-4-жолдармен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172-1-жолмен толықтырылсын: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3312,4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197-1-жолмен толықтырылсын: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216-жол алынып тасталсын;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232-1-жолмен толықтырылсын: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987,3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235-1-жолмен толықтырылсын: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244-1-жолмен толықтырылсын: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2187,5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247-1, 247-2-жолдармен толықтырылсын: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ЗОРРО 330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274, 275-жолдар жаңа редакцияда жазылсын: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қ.а.с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275-1-жолмен толықтырылсын: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ЧЕРОКИ, 75 %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12496,0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303-1, 303-2, 303-3, 303-4-жолдармен толықтырылсын: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311-1-жолмен толықтырылсын: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7,5 % м.с.э.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1836,8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339-жол алынып тасталсын;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360-1-жолмен толықтырылсын: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1201,2</w:t>
            </w:r>
          </w:p>
        </w:tc>
      </w:tr>
    </w:tbl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369-жол жаңа редакцияда жазылсын: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</w:tbl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369-1-жолмен толықтырылсын: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59093,7</w:t>
            </w:r>
          </w:p>
        </w:tc>
      </w:tr>
    </w:tbl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372-1, 372-2, 372-3, 372-4, 372-5, 372-6, 372-7, 372-8, 372-9, 372-10, 372-11, 372-12, 372-13, 372-14, 372-15, 372-16, 372-17, 372-18, 372-19, 372-20, 372-21, 372-22-жолдармен толықтырылсын: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музосульфурон 30 г/кг+йодосульфурон-метил-натрий, 6 г/кг +мефенпир-диэтил (антидот), 90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йодосульфурон-метилнатрий, 5 г/л + 2,4-Д-2-этилгексил, 430 г/л + мефенпир-диэтил (антидот), 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 137 г/л +хизалафоп-п-этил 73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г/л,фенмедифам, 100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мезотрион,480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г/кг + трибенурон-метил, 261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50г / кг +МЦПА тұз 680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с.ұ.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Феноксапрон-п-этил-100 г/л+клоквиноцет-мексил (антидот)-30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 / л + клоквинтоцет-мексил (антидот), 23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хлорсульфурон+аз ұшпа эфирлер 2,4 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фроласулам, 7,4 г/л+изооктил, 2,4 дихлорфенокси сірке су қышқылы, 540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қышқылы (2-этилгексил эфирі), 300 гр/л+флоросулам 6,25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 Д қышқылы, 950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КЛИАРАП, к.э.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г/л + тербутилазин, 125 г/л + мезотрион, 37,5 г /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Фенаксопроп-П-этил 140 г/л+клодинафоп пропаргил 90 г/л+клоквинтоцет мексил 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372-20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Д қышқылы, 960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феноксапроп-п-этил,120 г/л+мефепир-диэтил (антидот) 33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2 531,2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386, 387-жолдар жаңа редакцияда жазылсын: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г/л+ципроконазол, 80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387-1-жолмен толықтырылсын: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387-1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7142,5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393-1-жолмен толықтырылсын: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412-1, 412-2, 412-3, 412-4-жолдармен толықтырылсын: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230 г/л+пираклостробин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125 г/л+азоксистробин 100 г/л+ципроконазол 30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+флутриафол, 75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414, 415, 416-жолдар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416-1, 416-2-жолдармен толықтырылсын: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70 %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420, 421-жолдар жаңа редакцияда жазылсын: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421-1, 421-2-жолдармен толықтырылсын: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429-1-жолмен толықтырылсын: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1357,0</w:t>
            </w:r>
          </w:p>
        </w:tc>
      </w:tr>
    </w:tbl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430-жол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5 223,2</w:t>
            </w:r>
          </w:p>
        </w:tc>
      </w:tr>
    </w:tbl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430-1-жолмен толықтырылсын: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5223,2</w:t>
            </w: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440-1, 440-2-жолдармен толықтырылсын: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 20 %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с.е.к.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";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446-1, 446-2-жолдармен толықтырылсын: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";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449-1, 449-2-жолдармен толықтырылсын: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10 %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453- жол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</w:tbl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453-1-жолмен толықтырылсын: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453-1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";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460, 461, 462, 463, 464, 465, 466, 467, 468-жолдармен толықтырылсын: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400, г/кг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Якудза, с.д.т.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г/л+лямбда-цигалотрин, 106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145 г/л+лямбда цигалотрин 135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Пиларкотрин ZK,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гамма-цигалотрин,60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г/л+гаммацигалотрин, 6,4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к.э.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г/л+лямбда-цигалотрин, 150 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 с.к.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</w:tbl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".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