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099a1" w14:textId="ea099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2009 жылғы 16 қаңтардағы № 14 "Жергілікті маңызы бар балық шаруашылығы су айдындарының тізбесін бекіту туралы"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2020 жылғы 8 шілдедегі № 234 қаулысы. Қостанай облысының Әділет департаментінде 2020 жылғы 9 шілдеде № 9317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"Жануарлар дүниесiн қорғау, өсiмiн молайту және пайдалану туралы" 2004 жылғы 9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3) тармақшасына сәйкес Қостанай облысының әкiмдiгi ҚАУЛЫ ЕТЕДI: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әкімдігінің "Жергілікті маңызы бар балық шаруашылығы су айдындарының тізбесін бекіту туралы" 2009 жылғы 16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(2009 жылғы 30 қаңтарда "Қостанай таңы" газетінде жарияланған, Нормативтік құқықтық актілерді мемлекеттік тіркеу тізілімінде № 3666 болып тіркелген) мынадай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жергілікті маңызы бар балық шаруашылығы су айдындарының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979, 980, 981, 982, 983, 984, 985, 986, 987, 988, 989, 990, 991-жолдарымен толықтырылсын: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8"/>
        <w:gridCol w:w="3566"/>
        <w:gridCol w:w="4220"/>
        <w:gridCol w:w="786"/>
      </w:tblGrid>
      <w:tr>
        <w:trPr>
          <w:trHeight w:val="30" w:hRule="atLeast"/>
        </w:trPr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Дүзбай өзенінің учаскесі (Сурка) 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</w:t>
            </w:r>
          </w:p>
        </w:tc>
      </w:tr>
      <w:tr>
        <w:trPr>
          <w:trHeight w:val="30" w:hRule="atLeast"/>
        </w:trPr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Второе көлі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</w:p>
        </w:tc>
      </w:tr>
      <w:tr>
        <w:trPr>
          <w:trHeight w:val="30" w:hRule="atLeast"/>
        </w:trPr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Ждановское көлі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Коровино көлі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Кривое көлі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Первое көлі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Становое көлі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Хорошиловское көлі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Бекішев сайы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Меңдіқара</w:t>
            </w:r>
          </w:p>
        </w:tc>
      </w:tr>
      <w:tr>
        <w:trPr>
          <w:trHeight w:val="30" w:hRule="atLeast"/>
        </w:trPr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Буга тоғаны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Науырзым</w:t>
            </w:r>
          </w:p>
        </w:tc>
      </w:tr>
      <w:tr>
        <w:trPr>
          <w:trHeight w:val="30" w:hRule="atLeast"/>
        </w:trPr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Песчаное көлі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</w:t>
            </w:r>
          </w:p>
        </w:tc>
      </w:tr>
      <w:tr>
        <w:trPr>
          <w:trHeight w:val="30" w:hRule="atLeast"/>
        </w:trPr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Славкино (Скопино) көлі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Песчаное көлі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табиғи ресурстар және табиғат пайдалануды реттеу басқармасы" мемлекеттік мекемесі Қазақстан Республикасының заңнамасында белгіленген тәртіпте: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Қостанай облысы әкімдігінің интернет-ресурсында орналастырылуын қамтамасыз етсін.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