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f986" w14:textId="d62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ақпандағы № 44 "Қостанай облысының аумағындағы "Алтын Дала" мемлекеттік табиғи резерваты" республикалық мемлекеттік мекемесінің күзет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29 сәуірдегі № 157 қаулысы. Қостанай облысының Әділет департаментінде 2020 жылғы 5 мамырда № 9162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2019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Жарлығын іске асыру жөніндегі шаралар туралы" қаулысына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аумағындағы "Алтын Дала" мемлекеттік табиғи резерваты" республикалық мемлекеттік мекемесінің күзет аймағын белгілеу туралы" 2015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7 сәуірде "Қостанай таңы" газетінде жарияланған, Нормативтік құқықтық актілерді мемлекеттік тіркеу тізілімінде № 5456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аумағындағы "Алтын дала" мемлекеттік табиғи резерваты" республикалық мемлекеттік мекемесінің күзет аймағын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Экология, геология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 (бұдан әрі – табиғи резерват) шекарасының айналасындағы Қостанай облысының аумағында ені екі километрден кем емес, жалпы ауданы 180 929 гектар, оның ішінде: жер учаскелерінің меншік иелері мен жер пайдаланушылардан алып қоймай және жер санаттарын өзгертпей Ұлы-Жыланшық учаскесінде 78 972 гектар, Тосынқұм учаскесінде 74 457 гектар және Сарықопа учаскесінде 27 500 гектар күзет аймағы;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1-қосымшасына сәйкес табиғи резерваты шекарасының периметрі бойынша күзет аймағының шекарасы;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2-қосымшасына сәйкес табиғи резерваттың күзет аймағының аумағында табиғат пайдалану режимі мен тәртібі белгіленсін.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дала" мемлекеттік табиғи резерватының күзет аймағының шекарасы";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Экология, геология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қорғау аймағының аумағындағы табиғат пайдалану режимі мен тәртібі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Экология, геология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(бұдан әрі – табиғи резерват) қорғау аймағында: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табиғи резерваттың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мемлекеттiк табиғи резерваттың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мемлекеттiк табиғи резерваттың экологиялық жүйелеріне зиянды әсер етуі мүмкін басқа да қызметке тыйым салынады.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резерваттың қорғау аймағының аумағында табиғи резерваттың экологиялық жүйелерiнiң жай-күйiне терiс әсер етпейтiн шаруашылық қызметтiң мынадай әртүрлi нысандары жүзеге асырылуы мүмкін: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мемлекеттiк табиғи резерват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Табиғи резерваттың қорғау аймағында осы қосымшаның 2-тармағында көрсетілген қызмет түрлерiн жүзеге асыру кезiнде өсiмдiктер мен жануарлар дүниесi объектiлерiнiң мекендеу ортасын және көбею жағдайларын, жануарлардың өріс аудару жолдары мен шоғырлану орындарын сақтау жөнiндегi iс-шаралар көзделуге және жүзеге асырылуға, жабайы жануарлардың мекендеу ортасы ретiнде ерекше құнды болып есептелетін учаскелердің, сондай-ақ табиғи резерваттың өзге де объектiлердің дербестігі қамтамасыз етiлуге тиiс.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