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bf2c0" w14:textId="34bf2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жергілікті атқарушы органының мемлекеттік бағалы қағаздар шығаруының шарттарын, көлемін және нысаналы мақсатын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2020 жылғы 14 сәуірдегі № 144 қаулысы. Қостанай облысының Әділет департаментінде 2020 жылғы 14 сәуірде № 9112 болып тіркелді. Күші жойылды - Қостанай облысы әкімдігінің 2021 жылғы 17 наурыздағы № 113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17.03.2021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2020 жылғы 15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285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 төтенше жағдайды енгізу туралы" Жарлығына, Қазақстан Республикасы Президентінің 2020 жылғы 16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286</w:t>
      </w:r>
      <w:r>
        <w:rPr>
          <w:rFonts w:ascii="Times New Roman"/>
          <w:b w:val="false"/>
          <w:i w:val="false"/>
          <w:color w:val="000000"/>
          <w:sz w:val="28"/>
        </w:rPr>
        <w:t xml:space="preserve"> "Әлеуметтік-экономикалық тұрақтылықты қамтамасыз ету жөніндегі шаралар туралы" Жарлығына, Қазақстан Республикасы Үкіметінің 2020 жылғы 20 наурыздағы № 126 "Экономиканы тұрақтандыру жөніндегі одан арғы шаралар туралы" Қазақстан Республикасы Президентiнiң 2020 жылғы 16 наурыздағы № 287 Жарлығын iске асыру жөнiндегi шаралар туралы" қаулысына сәйкес Қостанай облысының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жергілікті атқарушы органының ішкі нарықта айналысқа жіберу үшін мемлекеттік бағалы қағаздар шығаруының мынадай шарттары, көлемі және нысаналы мақсаты айқындалсын: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шарттар: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қағаздарды шығару жылы – 2020 жыл;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қағаздардың түрі – Жұмыспен қамту жол картасының төтенше жағдай қолданылатын кезеңде айқындалған іс-шараларын қаржыландыру үшін ішкі нарықта айналысқа жіберуге облыстың жергілікті атқарушы органы шығаратын мемлекеттік бағалы қағаздар;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көлемі – 38 780 000 000 (отыз сегіз миллиард жеті жүз сексен миллион)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нысаналы мақсаты – Жұмыспен қамту жол картасының төтенше жағдай қолданылатын кезеңде айқындалған іс-шараларын қаржыландыру.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әкімдiгiнiң қаржы басқармасы" мемлекеттік мекемесі Қазақстан Республикасының заңнамасында белгіленген тәртіпте: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облысы әкімдігінің интернет-ресурсында орналастырылуын;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бағалы қағаздардың шығарылуын қамтамасыз етсін.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 және ресми жариялануға жатады.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