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40a" w14:textId="ab68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31 наурыздағы № 125 қаулысы. Қостанай облысының Әділет департаментінде 2020 жылғы 13 сәуірде № 9107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"Қостанай облысының жергілікті маңызы бар Тарих және мәдениет ескерткіштерінің мемлекеттік тізімін бекіту туралы" 2019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10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8614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мәдениет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жергілікті маңызы бар Тарих және мәдениет ескерткіштерінің мемлекеттік тізімі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тізімге өзгерістер енгізілді - Қостанай облысы әкімдігінің 11.10.2022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26.08.2025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30.12.2025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атауы, мерзімделуі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тұрған жері мен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әулие кесенесі,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Шипиннің бейіті, 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Алтынсариннің бюсті,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оңтүстік-шығысқа қарай 50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24,41″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43,39″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солтүстік-шығысқа қарай 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17′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27,17″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Обаған ауылынан солтүстік-шығысқа қарай 50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17′ 44,00″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12,93″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солтүстік-шығысқа қарай 50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16′ 29,69″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08,74″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бейітіндегі ескерткіш,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 батырларға" құлпытас,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жылғы көтеріліске қатысқандардың бауырластар зираты,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ишанның кесенесі,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І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солтүстік-батыс шетінде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36,75″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ІІ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солтүстік-батыс шетінде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46,53″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ІІІ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 шетінде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55,64″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IV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солтүстік-шығыс шетінде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39,96″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V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40,33″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Ағайдар VІ тұрағы,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26,55″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Ағайдар VІІ тұрағы, неолит дәуірі –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23,39″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VІІІ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34,08″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оңтүстік-шығысқа қарай 38 шақырым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47′ 39,84″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14,00″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9 шақырым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23,77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11 шақырым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23,09″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52,74″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12 шақырым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40,37″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12 шақырым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12 шақырым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VІ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солтүстікке қарай 3 шақырым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03,77″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11,96″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VІІ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солтүстікке қарай 4 шақырым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35,94″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Ақкісі VІІІ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солтүстікке қарай 5 шақырым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04,88″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28′ 22,06″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солтүстік-шығысқа қарай 5,5 шақырым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 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солтүстік-шығысқа қарай 5,5 шақырым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 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І қорғанды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оңтүстік-батысқа қарай 31 шақырым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50,32″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желілері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оңтүстік-батысқа қарай 31 шақырым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40,63″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51,51″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оңтүстік-батысқа қарай 28 шақырым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18,17″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01′ 36,78″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49 шақырым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45,28″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12′ 56,89″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оңтүстік-батысқа қарай 14 шақырым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07,84″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оңтүстік-батысқа қарай 14 шақырым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56,78″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ІІІ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13 шақырым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11 шақырым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12,89″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08,91″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10 шақырым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23,14″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8 шақырым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08,12″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27,01″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7 шақырым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39,30″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VІІІ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5 шақырым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19,33″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01,40″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желілері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22,5 шақырым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50,07″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Астолғым І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батысқа қарай 3 шақырым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24,73″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14,26″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Астолғым ІІ тұрағы, мезолит дәуірі –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батысқа қарай 4 шақырым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44,63″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40,24″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10,96″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5 шақырым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26,15″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55′ 29,37″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27,26″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 тұрағы,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39,36″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58,41″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11,92″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VII тұрағы,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1 шақырым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43,90″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Жалаулы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94 шақырым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21′ 17,41″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06,37″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ауылының шығыс шетінде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08,43″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8 шақырым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46,47″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8,7 шақырым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Жалдама сақинасы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8,7 шақырым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солтүстік шетінде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12,96″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08′ 13,98″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ІІ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батысқа қарай 2 шақырым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43,36″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31,04″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батысқа қарай 4 шақырым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22,67″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01,16″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батысқа қарай 6 шақырым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50,93″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21 шақырым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54′ 57,19″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13,11″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Жермола 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батысқа қарай 2 шақырым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28,15″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Жолоба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54 шақырым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33,22″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І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солтүстік-шығысқа қарай 2 шақырым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00,17″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46,88″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ІІ жеке қорғаны 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солтүстік-шығысқа қарай 2 шақырым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58,46″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Қарабидайық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оңтүстік-шығысқа қарай 42 шақырым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49˚53′ 37,96″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03,32″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солтүстік-шығысқа қарай 2 шақырым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16,81″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ІІ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солтүстік-шығысқа қарай 1 шақырым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26,18″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36,56″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ІІІ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батысқа қарай 1 шақырым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23′ 52,27″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солтүстік-шығысқа қарай 2 шақырым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49,30″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03,76″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ауылының батыс шетінде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04,69″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31,71″ E.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VІ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солтүстік-батысқа қарай 3 шақырым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01,12″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00,17″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VІІ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солтүстік-батысқа қарай 3 шақырым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48,39″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оңтүстікке қарай 4 шақырым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04,64″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50,02″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солтүстік-батысқа қарай 4 шақырым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Қара-Торғай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шығысқа қарай 40 шақырым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56,90″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Қарашатөбе 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ауылынан шығысқа қарай 2,5 шақырым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20,83″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ауылынан шығысқа қарай 2 шақырым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59,74″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00,00″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ІІІ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ауылынан шығысқа қарай 2 шақырым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11,20″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15,27″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27,05″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18,07″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01,72″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35,88″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40,13″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оңтүстікке қарай 6 шақырым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39′ 42,15″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16,67″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солтүстік-батысқа қарай 16 шақырым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14,69″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өзенінің оң жағалауында, қазіргі өзен суы кемерінен 14 м биіктікте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33,76″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өзенінің оң жағалауынан 1 шақырым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27,03″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ІХ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оңтүстік-батысқа қарай 20 шақырым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18,16″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Х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оңтүстікке қарай 15 шақырым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54,87″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49,51″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оңтүстік-батысқа қарай 10 шақырым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55,91″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09,90″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оңтүстік-батысқа қарай 5 шақырым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40′ 24,34″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06,54″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1 шақырым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46′ 11,45″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02,27″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оңтүстік-батысқа қарай 1,5 шақырым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06,72″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ХV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оңтүстік-батысқа қарай 3 шақырым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31,58″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48,74″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ХVІ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оңтүстікке қарай 8 шақырым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26,68″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68 шақырым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29′ 37,18″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4 шақырым,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25,73″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08,50″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5 шақырым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11,41″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желілері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ауылынан шығысқа қарай 1,3 шақырым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56,66″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09,78″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41,39″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33,90″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00,12″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IV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44,30″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20 шақырым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11,42″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20 шақырым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17,81″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16,84″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20 шақырым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22 шақырым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23,52″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IX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22 шақырым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39,88″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22 шақырым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57,55″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10,36″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27,67″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21,14″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23 шақырым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24 шақырым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49,49″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XXI "мұртты"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40,66″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16,43″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32,21″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XXIII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29,34″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XXIV "мұртты"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XXV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22 шақырым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58,92″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25,22″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XXVI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24 шақырым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XXVII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25 шақырым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01,77″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XXVIII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24 шақырым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42,65″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XXIX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24 шақырым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ауылының оңтүстiк-батыс шетiнде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08,42″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шығысқа қарай 3 шақырым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45,42″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56,06″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III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солтүстік-шығысқа қарай 3 шақырым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16,77″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IV қорымы, энеолит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оңтүстік-батысқа қарай 0,7 шақырым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36,58″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солтүстік-шығысқа қарай 2 шақырым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солтүстік-батысқа қарай 0,8 шақырым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31,64″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солтүстікке қарай 2 шақырым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солтүстік-батысқа қарай 0,8 шақырым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01,34″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25,91″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солтүстік-батысқа қарай 3 шақырым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Қызылбай 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солтүстікке қарай 9 шақырым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7 шақырым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6 шақырым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13,98″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6 шақырым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01,00″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6 шақырым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15,68″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оңтүстік-батысқа қарай 6 шақырым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34,99″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45,72″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6 шақырым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30,61″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6 шақырым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9 шақырым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46,42″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солтүстік-шығысқа қарай 5 шақырым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52,61″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10,56″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оңтүстік-шығысқа қарай 6 шақырым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23,91″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35,56″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оңтүстік-шығысқа қарай 5 шақырым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16,02″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9 шақырым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41,81″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03,63″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солтүстік-шығысқа қарай 6 шақырым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Махат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солтүстік-шығысқа қарай 5 шақырым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14,80″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оңтүстік-батысқа қарай 15 шақырым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31,75″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оңтүстік-шығысқа қарай 41 шақырым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52′ 45,82″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Обалыкөшімбек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32 шақырым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49˚49′ 11,26″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03,54″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27,96″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III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103 шақырым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59,35″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19,27″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44,53″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21,40″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55,98″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102 шақырым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34,74″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102 шақырым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21,77″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26,90″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102 шақырым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07,30″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31,11″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оңтүстік-батысқа қарай 4,5 шақырым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07′ 33,52″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оңтүстік-батысқа қарай 3 шақырым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09′ 02,43″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Сыздыков ауылынан солтүстік-шығысқа қарай 4 шақырым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07,34″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26′ 30,19″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солтүстік-батысқа қарай 13,3 шақырым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59,38″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ауылынан солтүстік-шығысқа қарай 5 шақырым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Танжар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Сыздыков ауылынан оңтүстік-батысқа қарай 3 шақырым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10 шақырым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14,09″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12 шақырым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11,95″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14,36″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9 шақырым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13,91″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9 шақырым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46,98″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Тастемір V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10 шақырым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11,61″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10 шақырым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33,79″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8 шақырым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48,35″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12,64″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7 шақырым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32,55″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Тастемір IX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6 шақырым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46,02″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X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6 шақырым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Сыздыков ауылынан шығысқа қарай 12,5 шақырым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6 шақырым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58,81″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36,56″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II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16 шақырым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09,66″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29,47″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11,5 шақырым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06,93″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батыс шетінде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50,25″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40,66″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 археологиялық кешені,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ауылының шығыс шетінде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54,35″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24,90″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батысқа қарай 5 шақырым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52,64″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35′ 30,47″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III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солтүстiк-шығысқа қарай 2 шақырым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28,57″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солтүстiк-шығысқа қарай 3 шақырым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31,63″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45,14″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солтүстiк-шығысқа қарай 5 шақырым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26,27″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43′ 35,25″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батысқа қарай 4 шақырым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36′ 32,23″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батысқа қарай 3 шақырым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19,73″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18,70″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батысқа қарай 3 шақырым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46,00″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IХ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батысқа қарай 2,5 шақырым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Х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батысқа қарай 2 шақырым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58,85″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ХI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ауылының солтүстік-батыс шетінде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41,95″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оңтүстік-шығысқа қарай 9 шақырым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54,86″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02,39″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оңтүстік-шығысқа қарай 10 шақырым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40,32″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оңтүстікке қарай 9 шақырым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17,02″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38′ 24,85″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оңтүстік-шығысқа қарай 8 шақырым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58,42″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39,79″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16 шақырым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05,93″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00,30″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Төртқатон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105 шақырым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47,21″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01,19″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Төртқатон II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104 шақырым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55,83″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Үдербай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оңтүстік-шығысқа қарай 100 шақырым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20′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оңтүстік-шығысқа қарай 36,5 шақырым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49˚49′ 14,77″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17,91″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I археологиялық кешені,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ауылының оңтүстік-шығыс шетінде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09,98″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40,83″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2 шақырым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14,08″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10,59″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Үрпек III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2 шақырым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57,04″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IV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2 шақырым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07,88″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2 шақырым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45,97″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59,13″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3 шақырым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39,90″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4 шақырым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15′ 17,80″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Үштоғай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шығысқа қарай 10 шақырым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төрттағаны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шығысқа қарай 10 шақырым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солтүстік-шығысқа қарай 4 шақырым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26,30″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39′ 10,01″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оңтүстік-шығысқа қарай 5,5 шақырым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III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шығысқа қарай 7 шақырым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оңтүстікке қарай 2 шақырым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56,86″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 батысқа қарай 4 шақырым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37,45″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01,82″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солтүстік- батысқа қарай 13 шақырым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21′ 10,65″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46,20″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солтүстік- батысқа қарай 13 шақырым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55′ 59,27″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солтүстік-шығысқа қарай 16 шақырым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22,04″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Оңтүстік-Торғай сақина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136 шақырым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02′ 57,76″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19,37″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Сұлтан Баймағамбетовтің бюсті,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I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батысқа қарай 11 шақырым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28,24″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36,05″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Бәкінсай қорымы 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8,5 шақырым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17,00″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47,78″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 қонысы,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59,15″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II орналасқан жері,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27,26″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55,12″ EБ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32,63″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27,74″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IV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49,83″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54,19″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қорымы, 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8,8 шақырым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49,64″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8,8 шақырым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46,05″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06,19″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9 шақырым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8,5 шақырым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31,56″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50,09″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9,5 шақырым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14,82″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9,5 шақырым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24,54″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45,84″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10,5 шақырым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42,30″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17,14″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51,89″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3 шақырым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37,42″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41,78″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3 шақырым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 тұрағы, мезолит дәуірі –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34,33″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2,3 шақырым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42,69″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54,91″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VIII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2 шақырым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19′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00,24″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IX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54,52″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оңтүстік-батысқа қарай 4 шақырым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2 шақырым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20,39″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53,10″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XIV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3 шақырым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16,14″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21,86″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ауылынан оңтүстік-шығысқа қарай 11,5 шақырым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43,89″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26′ 41,96″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ауылынан оңтүстік-шығысқа қарай 13,5 шақырым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34,24″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27′ 26,01″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солтүстік-шығысқа қарай 2 шақырым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32,87″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35,52″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солтүстiк-шығысқа қарай 6 шақырым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39,51″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29,18″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шығысқа қарай 9 шақырым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солтүстiк-батысқа қарай 15 шақырым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05,86″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34,94″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солтүстiк-шығысқа қарай 18 шақырым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08′ 11,98″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56,11″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Құмағаш 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8 шақырым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05,48″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15,80″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Құмағаш II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34,45″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02,19″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I тұрағы, кейінгі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солтүстік-батысқа қарай 1,4 шақырым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00,13″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батысқа қарай 1 шақырым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08,45″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19,34″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Семиозерное III тұрағы, кейінгі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солтүстік-батысқа қарай 1 шақырым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Семиозерное IV тұрағы, кейінгі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батысқа қарай 1,5 шақырым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57,14″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07,98″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солтүстік-батысқа қарай 0,3 шақырым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38,16″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58,51″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33,02″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05,46″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36,56″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57,41″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56,63″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7 шақырым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38,43″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07,25″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4,5 шақырым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10,43″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7,5 шақырым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29,44″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7 шақырым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45,39″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06,44″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ауылынан шығысқа қарай 14 шақырым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38,53″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28′ 37,11″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бауырластар зираты,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ауылы, Тобыл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мемориалы,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шығысқа-солтүстiк-шығысқа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шығысқа-солтүстiк- 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шығысқа-солтүстiк- 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 ауылынан оңтүстiкке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 аумағында, мал шаруашылығы кешенiнiң оңтүстiк-шығыс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оңтүстiк-шығысқа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оңтүстiк-шығысқа қарай 0,7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11,9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14,7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13,3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12,6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11,6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III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оңтүстiк-батысқа қарай 2,7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IV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оңтүстiк-батысқа қарай 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батысқа қарай 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солтүстік-батысқа қарай 3,3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VII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солтүстікке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VIII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IX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Х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XIII қорғандар тобы,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XIV қорғаны,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солтүстік-шығысқа қарай 1,4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XV қорғаны,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5,8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XVI қорғаны,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5,7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5,9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III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V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4,6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7,2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IX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6,4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оңтүстiкке-оңтүстiк-шығысқа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оңтүстiкке-оңтүстiк-шығысқа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оңтүстiк-шығысқа қарай 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ауылынан солтүстiкке-солтүстiк батысқа қарай 7,9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6,3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5,7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оңтүстiкке қарай 4,1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оңтүстiк-батысқа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оңтүстiкке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оңтүстiк-батысқа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оңтүстік-батысқа қарай 14,3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оңтүстiк-батысқа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16,1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Х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16,7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ХI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ауылының солтүстік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XII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солтүстiкке қарай 2,7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батысқа-оңтүстік-батысқа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су айдағыш станциясынан оңтүстікке-оңтүстік-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су айдағыш станциясынан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су айдағыш станциясынан оңтүстікке-оңтүстік-батысқа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шығысқа-солтүстiк-шығысқа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26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15′ 17,61″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45,50″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Жақсы-Алакөл жерлеу кешені, ерте темір дәуірі – XIX-XX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солтүстік-шығысқа қарай 35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52˚45′ 01,44″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61˚51′ 43,57″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Заайетское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солтүстікке қарай 53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36,48″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47,31″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Заайетское 2 бекініс қонысы, мерзімі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солтүстікке қарай 54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42,62″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03,24″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(Первомайское) бекініс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солтүстік-батысқа қарай 60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38,15″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57′ 06,17″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1 қонысы,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25,38″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2 тұрағы,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51,51″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28,81″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3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51,42″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5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00,06″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6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01,85″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7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02,13″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32,47″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18,33″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22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29,49″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4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33,06″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33,99″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6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40,12″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01,44″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 батырларға" құлпытас,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"Торғайда Кеңес өкіметін орнату үшін күресте қаза тапқан батырларға" құлпытас, 1969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Жангелдиннің бюсті,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су кемерінен 0,5 шақырым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08, 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32, 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су кемерінен 2 шақырым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27,41″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су кемерінен 0,9 шақырым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57,00″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өзенді жауып тұрған бөгеттерден оңтүстік-шығысқа қарай 0,26 шақырым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02,06″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солтүстік-шығысқа қарай 3,6 шақырым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32, 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28,14″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солтүстікке қарай 3,2 шақырым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36' 24, 00"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01' 11, 56"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солтүстікке қарай 3 шақырым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03,00″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солтүстікке қарай 2,6 шақырым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34,72″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солтүстік-батысқа қарай 2,75 шақырым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батысқа қарай 3,4 шақырым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49,04″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24,17″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батысқа қарай 3,1 шақырым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39,40″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XII бекініс құрылысы,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19,3 шақырым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15,85″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19,2 шақырым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29,12″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22,14″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17,9 шақырым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43,75″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57,53″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18,7 шақырым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33,99″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XVI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17,5 шақырым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29, 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42, 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XVII қорымы, ғұн-сармат дәуірі (ІІ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17,1 шақырым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28,28″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батысқа қарай 13,3 шақырым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32,87″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оңтүстік-батысқа қарай 14 шақырым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42,12″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58,01″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батысқа қарай 14,5 шақырым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25,99″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оңтүстік-батысқа қарай 13 шақырым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01,26″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50,16″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солтүстік-батысқа қарай 6,7 шақырым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53′ 41,27″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батысқа қарай 5,3 шақырым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04,05″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батысқа қарай 7,5 шақырым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36,27″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07,96″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солтүстікке қарай 1 шақырым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21,88″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батысқа қарай 8,5 шақырым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25,72″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35′ 31,03″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I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25 шақырым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04, 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41, 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II тұрағы,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28 шақырым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10,60″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45′ 55,62″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Андағұл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оңтүстік-шығысқа қарай 11 шақырым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18,11″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48,52″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Ащыбидай құдық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35,5 шақырым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05,52″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27,50″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Ащыбидай құдық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35,7 шақырым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солтүстік-батысқа қарай 47,8 шақырым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53,26″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солтүстікке қарай 10,5 шақырым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38,09″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I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солтүстікке қарай 10,5 шақырым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47,96″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тауында, Торғай – Қарасу қара жолынан шығысқа қарай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00,94″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29,05″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оңтүстік-шығысқа қарай 20 шақырым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21,82″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39,48″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оңтүстік-шығысқа қарай 17 шақырым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31′ 08,59″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39′ 13,47″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18 шақырым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18 шақырым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51,21″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27,47″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солтүстік-шығысқа қарай 1,4 шақырым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56,35″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II жеке қорғаны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солтүстік-батысқа қарай 2,2 шақырым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13′ 47,24″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42,78″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солтүстік-батысқа қарай 2,1 шақырым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17,24″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05,26″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батысқа қарай 5 шақырым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12′ 42,10″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44,62″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14,6 шақырым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37,24″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17,4 шақырым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49,14″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17,2 шақырым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41,87″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42,95″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21,7 шақырым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09,96″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32,23″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22,2 шақырым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28,37″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54,67″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20,6 шақырым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49,43″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05′ 33,82″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25 шақырым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22,26″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25,4 шақырым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26 шақырым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26 шақырым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53,96″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58,94″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XI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25,6 шақырым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47,83″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16,5 шақырым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27,98″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44,24″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солтүстікке қарай 29,5 шақырым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08,03″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46′ 40,60″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17 шақырым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43,36″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17 шақырым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09,28″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16 шақырым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38,50″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IV қорымы, ғұн-сармат дәуірі (ІІ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15,7 шақырым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48,26″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59,10″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12,7 шақырым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29,13″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03,43″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12,3 шақырым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01,80″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46,80″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18,7 шақырым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53,50″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44,63″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14,5 шақырым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23, 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Жалтытөбе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солтүстікке қарай 16 шақырым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25′ 59,69″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13, 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I қорғандар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ауылынан солтүстік-батысқа қарай 8,5 шақырым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20,23″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01,67″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ауылынан батысқа қарай 9 шақырым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39,02″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49,45″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– Торғай тас жолынан солтүстікке қарай 3,8 шақырым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08,41″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ауылынан солтүстік-батысқа қарай 12 шақырым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54,02″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23,41″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Жекесай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13 шақырым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20,25″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18 шақырым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15,61″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21,30″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17,3 шақырым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28,44″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49,56″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Қарадонқұс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17,5 шақырым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09,46″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Қарадонқұс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17,5 шақырым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30,21″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15,78″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Қарадонқұс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17,7 шақырым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57,07″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02,91″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1,5 шақырым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53,39″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45,99″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2 шақырым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34,09″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33,51″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3,5 шақырым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45′ 54,67″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44,28″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6,7 шақырым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44′ 38,28″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51,56″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қорымы, ғұн-сармат дәуірі (ІІ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3,8 шақырым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Көктас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3,8 шақырым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солтүстiк-батысқа қарай 49,5 шақырым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49,20″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43,25″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солтүстік-батысқа қарай 38,5 шақырым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41,58″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13,43″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 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солтүстік-батысқа қарай 53 шақырым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17,54″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54,94″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ауылынан оңтүстікке қарай 5,7 шақырым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43′ 10,93″N;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48,28″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Қызылкемер I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– Торғай автожолынан батысқа қарай 1,9 шақырым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57,17″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57,44″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солтүстік-шығысқа қарай 15,2 шақырым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15,24″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II қорғандар тобы,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солтүстік-шығысқа қарай 15,2 шақырым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07,39″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солтүстік-шығысқа қарай 15,2 шақырым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20,20″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15,60″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батысқа қарай 5,2 шақырым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17,88″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33,6 шақырым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16,63″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58,26″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34,3 шақырым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 шақырым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15,21″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14,04″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33,5 шақырым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36,01″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13,85″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36,5 шақырым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05,63″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11,72″Е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33,4 шақырым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43,04″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15,44″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 шақырым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49′ 07,05″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07,70″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Отызбайсай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17 шақырым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47′ 07,71″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23,69″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Сайқұдық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 - шығысқа қарай 13,5 шақырым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02,49″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58′ 56,87″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Сарыбидайық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солтүстікке қарай 10,3 шақырым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37,21″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55,06″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Сатырлау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оңтүстік-шығысқа қарай 10,7 шақырым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17 шақырым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44,29″N;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33′ 31,72″Е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Тәжен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18,8 шақырым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24,17″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55,98″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 тұрағы,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37 шақырым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34,65″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II тұрағы, энеолит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39 шақырым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40,84″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24,02″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III тұрағы,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40 шақырым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37,81″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IV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40 шақырым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45,42″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V тұрағы,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40 шақырым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18,59″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Тауман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солтүстік-батысқа қарай 20 шақырым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01,69″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солтүстiк-шығысқа қарай 6,8 шақырым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22,05″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51,93″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солтүстiк-шығысқа қарай 3,3 шақырым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10′ 55,91″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солтүстік-шығысқа қарай 4,5 шақырым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22,90″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49,90″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солтүстік-шығысқа қарай 3,8 шақырым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12,12″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09,19″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ауылынан солтүстiк-батысқа қарай 51 шақырым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01,72″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13,74″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ауылынан солтүстiк-батысқа қарай 50,3 шақырым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35,50″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48,18″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19,3 шақырым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19,41″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Шилісор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20 шақырым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45,08″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13,62″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Шилісор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16,5 шақырым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04,60″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15,87″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Шилісор III қонысы,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оңтүстік-батысқа қарай 20,5 шақырым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14,50″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39,81″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Қаламқарасу ауылынан оңтүстік-шығысқа қарай 19 шақырым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52,39″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Қаламқарасу ауылынан оңтүстік-шығысқа қарай 4,5 шақырым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32,76″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Қаламқарасу ауылынан оңтүстік-шығысқа қарай 14 шақырым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40,89″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15,44″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солтүстікке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солтүстік-шығысқа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III тас қоршауы,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солтүстік-шығысқа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IV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батысқа қарай 9,1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9,2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оңтүстікке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VI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5,2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шығысқа- солтүстік-шығысқа қарай 0,8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IV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оңтүстiкке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8,25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оңтүстiк-шығысқа қарай 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9,3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7,7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II тұрағы, жоғарғы палеолит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ауылынан солтүстiк-шығысқа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ауылынан солтүстік-батысқа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ауылынан батысқа-солтүстiк-батысқа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ауылынан батысқа-солтүстiк-батысқа қарай 10,1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IX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ауылының шығыс шетiнен оңтүстiк-шығысқа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0,35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ауылының шығыс шетiнен оңтүстiк-шығысқа қарай 0,32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шығысқа-оңтүстiк-шығысқа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XIV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6,75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шығысқа-оңтүстiк-шығысқа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9,15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ауылындағы жанар-жағар май қоймасынан оңтүстiк-шығысқа қарай 0,7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XIX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7,8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Мариинская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8,8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Қоржыбай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Құсақан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ауылының солтүстiк-шығыс шетiнен 0,2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солтүстiк-батысқа қарай 5,2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солтүстiкке қарай 0,8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VIII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IX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4,2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Х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III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ауылының солтүстiк-шығыс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оңтүстiкке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2,8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IV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оңтүстiкке-оңтүстiк-батысқа қарай 3,2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10,5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6,25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5,75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0,7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4,1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29′ 20,75″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18′ 26,42″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22′ 10,07″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08,82″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22′ 54,60″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05,03″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06,08″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10,67″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54,54″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27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31,43″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01,05″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57,18″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41,63″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47,32″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06′ 43,92″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32,60″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03′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00′ 47,13″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16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18′ 44,93″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17′ 41,51″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52′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43′ 37,28″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13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03′ 19,50″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11′ 12,12″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18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35,24″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20,15″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13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01′ 47,46″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14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01′ 51,48″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06,36″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15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02′ 09,42″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27,03″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02′ 20,80″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29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04′ 13,71″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37′ 44,67″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1.584-20.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52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44′ 38,57″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55′ 21,33″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04′ 33,00″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12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07′ 49,17″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2.584-23.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03′ 30,92″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59′ 14,83″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3.584-24.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қаласының телемұнарасынан солтүстік-шығысқа қарай 6,5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11′ 44,89″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 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қаласының телемұнарасынан солтүстік-шығысқа қарай 6,5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11′ 39,79″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27,01″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Николай Алексеевич Вычужаниннің бейіті, 1964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егініндегі өртті сөндіру кезінде қаза тапқан горькийлік студенттердің бейіті,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мемориалы,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Ақсақалқопа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оңтүстікке қарай 4 шақырым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48,43″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Ақсақалқопа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оңтүстік-шығысқа қарай 9 шақырым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05,87″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20,46″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ауылынан оңтүстік-шығысқа қарай 2 шақырым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03′ 56,34″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08,93″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ауылынан солтүстікке қарай 6 шақырым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25,69″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40′ 48,31″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оңтүстікке қарай 5 шақырым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02,86″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58′ 51,71″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оңтүстікке қарай 3 шақырым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08,19″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солтүстікке қарай 12 шақырым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52,62″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15,96″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оңтүстік- батысқа қарай 3 шақырым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47,31″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29,00″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оңтүстік-батысқа қарай 3 шақырым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58,73″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06,52″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солтүстік-шығысқа қарай 3 шақырым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32′ 47,12″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40′ 25,93″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оңтүстiкке қарай 6 шақырым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29′ 08,30″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36′ 58,84″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оңтүстiкке қарай 7 шақырым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33,38″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32,81″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оңтүстiкке қарай 7 шақырым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48,08″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04,14″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Жолшара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ауылынан оңтүстік-шығысқа қарай 90 шақырым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53,71″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32′ 54,93″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Қайыңдысор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оңтүстік-шығысқа қарай 18 шақырым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51,96″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31′ 16,42″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Қайыңдысор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оңтүстік- шығысқа қарай 18 шақырым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30′ 47,46″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шығысқа қарай 10 шақырым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53′ 21,33″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47,55″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солтүстiкке қарай 3 шақырым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11,68″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солтүстікке қарай 3 шақырым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24,43″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солтүстiкке қарай 2 шақырым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40,19″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солтүстiк-шығысқа қарай 12 шақырым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48,51″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50,88″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шығысқа қарай 13 шақырым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20′ 26,17″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15 шақырым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47,29″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39,91″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16 шақырым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57,92″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16 шақырым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14′ 11,49″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09,33″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15 шақырым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42,75″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57,08″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15 шақырым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31,83″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00,75″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16 шақырым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53,40″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16 шақырым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31,85″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18 шақырым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49,58″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18,77″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21 шақырым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10,47″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31,06″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оңтүстік-батысқа қарай 14 шақырым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05,66″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солтүстікке қарай 13 шақырым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13,12″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06′ 33,12″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солтүстік-шығысқа қарай 12 шақырым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56′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11′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ауылынан батысқа қарай 5,5 шақырым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23,80″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54′ 20,79″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ауылынан батысқа қарай 12 шақырым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09,41″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09,77″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ауылының оңтүстік-батыс шетiнде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25,08″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21,36″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оңтүстiк-шығысқа қарай 3 шақырым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26,39″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02,05″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 қорғандар тобы, ерте темір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0,5 шақырым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44,17″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2,5 шақырым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53,81″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2,5 шақырым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20,09″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37,19″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2 шақырым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55,57″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1,7 шақырым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10,35″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01,76″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8 шақырым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54′ 10,41″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10 шақырым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59,71″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49,16″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10 шақырым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42,98″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51,84″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12 шақырым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01,29″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59,29″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11 шақырым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19,84″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1,5 шақырым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58,82″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солтүстік-шығысқа 3 шақырым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31,03″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оңтүстiк-батысқа қарай 7 шақырым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53,28″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оңтүстiк-батысқа қарай 6 шақырым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15,05″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58,34″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оңтүстiк-батысқа қарай 6 шақырым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51,40″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45,07″Е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батысқа қарай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33,43″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батысқа қарай 5 шақырым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44,84″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29,22″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ауылының батыс шетінде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27′ 33,93″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ауылынан оңтүстік-батысқа қарай 10 шақырым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10,92″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ауылынан солтүстiкке қарай 6 шақырым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28,21″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Тонкүйікті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ауылынан оңтүстік-батысқа қарай 0,5 шақырым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55,39″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оңтүстікке қарай 5 шақырым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00′ 46,65″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оңтүстік-шығысқа қарай 6 шақырым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50,24″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оңтүстік-шығысқа қарай 5 шақырым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51,76″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03′ 36,85″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шығысқа қарай 4 шақырым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57,73″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Тұмарлықопа V тұрағы,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оңтүстік-шығысқа қарай 4 шақырым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43,50″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43,28″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оңтүстiкке қарай 9 шақырым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42,99″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09,86″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солтүстікке қарай 2 шақырым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54,00″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солтүстікке қарай 2 шақырым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39,81″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32,68″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солтүстiк-батысқа қарай 5 шақырым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47,21″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солтүстiк-шығысқа қарай 6 шақырым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37,06″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солтүстiк-шығысқа қарай 6 шақырым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46,06″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солтүстiк-шығысқа қарай 3,5 шақырым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22′ 10,11″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VII археологиялық ескерткiштер кешенi,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 қарама -қарсы, Қарасу өзенiнiң сол жағасы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51,73″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49,71″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солтүстік-шығысқа қарай 7 шақырым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30,38″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3 шақырым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58,94″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18,82″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3,5 шақырым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15,01″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22,49″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4 шақырым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45,13″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IV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4,5 шақырым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00,91″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08,24″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5 шақырым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33,33″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солтүстікке қарай 6 шақырым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04,61″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6,5 шақырым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7 шақырым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23,71″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IX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8,5 шақырым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шығысқа қарай 5 шақырым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19′ 52,44″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26,25″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Сералиннің бейіті, 1929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солтүстiк-батысқа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XIX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Бөрлi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ауылынан оңтүстiк-шығысқа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I қорымы,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 ауылынан солтүстiк-батысқа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II қорымы,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 ауылынан солтүстiк-батысқа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оңтүстiк-батысқа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оңтүстiк-батысқа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солтүстiкке-солтүстiк-шығысқа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38′ 33,31″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18,48″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 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15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40′ 52,66″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20,09″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14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41′ 29,00″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14,95″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II тұрағы,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солтүстiк-шығысқа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I қорғаны,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ауылынан оңтүстiк-батысқа қарай 8,5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2,7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2,15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оңтүстiк-шығысқа қарай 0,8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IX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ауылынан солтүстiк-батысқа қарай 10,9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ауылынан оңтүстiкке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58,5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57,1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батысқа қарай 58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оңтүстік-батысқа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35,90″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03,90″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52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02′ 23,15″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сақинасы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143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24′ 18,63″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04,70″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2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09′ 20,39″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3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10′ 26,59″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32,47″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4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10′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12,83″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Алтынсариннің кесенесі,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солтүстiкке қарай 6,5 шақырым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10′ 06,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30,35″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су айдағыш мұнарасынан солтүстік-батысқа қарай 2,4 шақырым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01,79″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38,15″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су айдағыш мұнарасынан солтүстік-батысқа қарай 3,1 шақырым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26′ 54,89″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солтүстiкке қарай 3,5 шақырым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12,41″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солтүстiкке қарай 3 шақырым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солтүстiкке қарай 2,7 шақырым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батысқа қарай 6 шақырым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44,47″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21,40″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2,4 шақырым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42,76″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11,21″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4 шақырым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53,44″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02,78″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3,1 шақырым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19,24″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01,34″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ауылынан батысқа қарай 5 шақырым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40,28″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36,83″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ауылынан батысқа қарай 5 шақырым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49,37″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ауылынан батысқа қарай 6 шақырым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54,14″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56,28″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оңтүстiк-шығысқа қарай 4,5 шақырым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18′ 09, 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54, 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ауылынан шығысқа қарай 1,7 шақырым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25,29″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13′ 23,93″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 ауылынан солтүстiк-батысқа қарай 4,5 шақырым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09, 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32, 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 ауылынан солтүстiк-батысқа қарай 4,5 шақырым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06, 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34, 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 ауылынан солтүстiк-батысқа қарай 4,5 шақырым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12,45″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21,57″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солтүстiк-батысқа қарай 7 шақырым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19,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 45″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солтүстiк-батысқа қарай 7,5 шақырым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48,46″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06,07″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солтүстiк-батысқа қарай 6,5 шақырым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53, 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54, 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батысқа қарай 7 шақырым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52,24″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35, 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оңтүстік-шығысқа қарай 1 шақырым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09,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09,89″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оңтүстiк-батысқа қарай 1 шақырым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24′ 15,96″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41,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Дачная I тұрағы,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 арқылы өтетін темір жол көпірінен шығысқа қарай 1,5 шақырым (Қостанай – Сарыкөл темір жол тармағы)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16′34, 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29,12″ 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құс фабрикасынан оңтүстiк-батысқа қарай 1,2 шақырым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30, 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32′ 33, 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солтүстік-шығысқа қарай 3,5 шақырым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48,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26,19″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ауылынан оңтүстік-батысқа қарай 3,5 шақырым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29,09″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56,10″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солтүстiк-шығысқа қарай 3,5 шақырым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солтүстiк-шығысқа қарай 3,6 шақырым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солтүстiк-шығысқа қарай 3,3 шақырым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02, 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32, 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оңтүстiк-шығысқа қарай 4 шақырым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02, 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16,66″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оңтүстiк-шығысқа қарай 4,5 шақырым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33, 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солтүстiкке қарай 1,5 шақырым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59, 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49, 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9 шақырым,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39, 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50, 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5 шақырым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56,88″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4,2 шақырым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12,80″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42,33″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4,4 шақырым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07,99″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21,13″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4,2 шақырым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 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 шақырым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Көк-Илюк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ауылынан оңтүстік-батысқа қарай 6,5 шақырым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63˚31′ 57, 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 қонысы,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0,5 шақырым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08, 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54, 81″E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2 шақырым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56,67″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III қонысы, б.з. дейінгі I мыңжылдықтың басы – II мыңжылдықтың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2 шақырым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09,76″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2 шақырым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02,04″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солтүстiкке қарай 2,5 шақырым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22, 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01,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солтүстiкке қарай 1,7 шақырым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09,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51, 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оңтүстiк-батысқа қарай 2,5 шақырым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48, 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25, 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Қонайжаркөл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ауылынан солтүстiк-батысқа қарай 4 шақырым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30,40″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оңтүстiк-шығысқа қарай 2,5 шақырым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40, 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43, 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солтүстiк-шығысқа қарай 3 шақырым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23, 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40, 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оңтүстiк-шығысқа қарай 2 шақырым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30, 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01, 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оңтүстiк-батысқа қарай 0,5 шақырым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42′ 44, 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09, 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оңтүстiк-шығысқа қарай 5,5 шақырым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00, 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13, 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III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оңтүстікке қарай 4,2 шақырым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47,50″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38,73″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оңтүстік-батысқа қарай 3,5 шақырым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10,30″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14,23″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Маматек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5 шақырым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18,90″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01,58″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Маматек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5 шақырым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02,31″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Маматек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5,7 шақырым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17,89″ 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08,14″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ауылынан солтүстікке қарай 3 шақырым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48′ 10,53″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17,99″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II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ауылынан солтүстік-шығысқа қарай 2 шақырым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53˚47′ 17, 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09,81″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ауылынан оңтүстікке қарай 2,3 шақырым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02,30″N;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желісі геоглифі, мерзімі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6 шақырым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41,91″N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ауылынан батысқа қарай 1,5 шақырым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01,90″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25′ 08,79″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ауылының шеткі жағынан солтүстікке қарай 0,5 шақырым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21′ 37,08″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36,37″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ауылынан оңтүстікке қарай 0,4 шақырым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43,68″N;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10,59″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оңтүстікке қарай 6,5 шақырым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45,29″N;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42,97″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оңтүстік-шығысқа қарай 7 шақырым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43,98″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49,48″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оңтүстік-шығысқа қарай 5,5 шақырым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16,83″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51,06″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оңтүстік-шығысқа қарай 5,5 шақырым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08,78″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18′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солтүстiк-шығысқа қарай 5 шақырым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08,95″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солтүстiк-шығысқа қарай 4,3 шақырым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50,58″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3,5 шақырым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37,02″N;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17,69″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Темiрбұлақ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ауылынан шығысқа қарай 3,6 шақырым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56,68″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59,57″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Темірбұлақ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ауылынан батысқа қарай 3,2 шақырым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19,99″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Темірбұлақ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ауылынан солтүстік-батысқа қарай 1,9 шақырым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26,67″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Ударник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ауылынан оңтүстік-шығысқа қарай 10,5 шақырым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12′ 46,69″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ауылынан батысқа қарай 2,5 шақырым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55,16″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56,16″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Үлкен-Оба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солтүстік-батысқа қарай 2,8 шақырым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46, 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26, 92″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ауылы, Абай көшесі,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оңтүстiк-батысқа қарай 1,6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ауылының оңтүстiк-батыс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оңтүстiкке қарай 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оңтүстiкке қарай 1,4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солтүстiк-шығысқа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 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ауылынан солтүстiк-шығысқа қарай 6 шақырым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48,89″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41,73″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ауылынан солтүстік-шығысқа қарай 8 шақырым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ауылынан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солтүстiк-шығысқа қарай 6,5 шақырым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15,55″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 жеке қорғаны,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солтүстiкке қарай 1 шақырым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14,60″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58,00″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II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оңтүстiкке қарай 2,5 шақырым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59′ 06,22″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34,86″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оңтүстiк-батысқа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оңтүстiкке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аулының солтүстiк-батыс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солтүстiк-батысқа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IV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 қорымы (жер астындағы),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солтүстiк-батысқа қарай 2,2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оңтүстiкке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 жанындағы 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 ауылынан 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Жидексай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батысқа қарай 13 шақырым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09′ 15,82″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01,32″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Жыныскөл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ауылынан солтүстік-батысқа қарай 53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13′ 21,59″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ауылындағы қорғандар қорымы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ауылынан оңтүстікке қарай 3 шақырым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34,32″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оңтүстiк-батысқа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оңтүстiкке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15 шақырым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15′ 43,72″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14,81″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 тұрағы,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18 шақырым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16′ 56,52″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02,56″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Каренинка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солтүстiк-батысқа қарай 13 шақырым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39,65″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37′ 27,47″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оңтүстік-шығысқа қарай 7 шақырым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39,01″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 жанындағы 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ауылынан оңтүстiк-шығысқа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13 шақырым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52,92″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26,97″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13 шақырым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14′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42,70″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солтүстік-шығысқа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14 шақырым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10,97″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09,43″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Тасовка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16 шақырым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07′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26,44″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14 шақырым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14,07″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55′22,16″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солтүстiк-батысқа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оңтүстiк-шығысқа қарай 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Оразов қонысы,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батысқа қарай 17 шақырым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06′ 36,50″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34,54″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солтүстiк-шығысқа қарай 8 шақырым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32,66″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солтүстiк-шығысқа қарай 9 шақырым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04′ 03,44″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25,84″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солтүстік-шығысқа қарай 8 шақырым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32,11″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23,21″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 1 свастикасы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солтүстік-шығысқа қарай 40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 02′ 36,25″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38′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солтүстік-шығысқа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 04′ 16,08″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58,17″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Қараңғылық археологиялық кешені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шығысқа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49′ 59,75″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Қараңғылық 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шығысқа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50′ 10,39″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20,58″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Социалистік Еңбек Ері Николай Григорьевич Козловтың ескерткіші,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солтүстік-шығысқа қарай 39 шақырым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22,87″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25,36″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жеке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38 шақырым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26,28″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42,64″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36 шақырым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54′ 03,17″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57,59″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36 шақырым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53′ 58,93″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02,69″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56,25″Е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19,71″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41,01″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08,28″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42 шақырым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57,23″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04,36″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42 шақырым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54,90″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43 шақырым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44,15″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43 шақырым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22,40″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50,90″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45,77″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41,97″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XI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49, 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51,07″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40 шақырым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52′ 19,37″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42,80″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28 шақырым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01,60″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16, 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Соқыркөл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29 шақырым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25,74″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04,79″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Соқыркөл III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33 шақырым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33,02″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09,05″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36 шақырым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09,04″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37 шақырым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38 шақырым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42,42″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07,72″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оңтүстік-батысқа қарай 3 шақырым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39,86″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солтүстік-шығысқа қарай 6 шақырым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24,66″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30,51″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солтүстік-шығысқа қарай 2 шақырым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37,54″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14,72″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солтүстік-батысқа қарай 24,5 шақырым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25,81″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52′ 19,51″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5 шақырым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39,69″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42,59″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5 шақырым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23,19″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5 шақырым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00,46″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45,56″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IV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9 шақырым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09,36″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10 шақырым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26,41″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10 шақырым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38,97″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00,96″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9 шақырым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19′ 54,86″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VIII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10 шақырым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IX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11 шақырым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20,88″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31,66″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12 шақырым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29,34″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15 шақырым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13′ 58,31″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17 шақырым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19,79″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18′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14 шақырым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Данабике XIV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оңтүстік-шығысқа қарай 9 шақырым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54,47″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XV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11 шақырым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49,34″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13,38″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XVI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6 шақырым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03,02″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5 шақырым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16,75″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Данабике XVIII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солтүстік-батысқа қарай 11 шақырым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03,14″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ауылынан оңтүстік-батысқа қарай 3 шақырым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51,91″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32,53″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ауылынан шығысқа қарай 8 шақырым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33′ 03,63″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ауылынан солтүстiк-батысқа қарай 27 шақырым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30′ 25,27″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40,16″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Атчергат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оңтүстiк-батысқа қарай 6 шақырым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58,44″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ауылынан оңтүстік-батысқа қарай 6 шақырым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13,39″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II бекініс құрылысы,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ауылынан оңтүстік-батысқа қарай 6 шақырым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47,20″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04,28″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2 шақырым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59,44″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24,67″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2 шақырым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52,21″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2 шақырым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25,18″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 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солтүстікке қарай 6 шақырым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34,78″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11,15″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 шақырым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18,98″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01,24″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 шақырым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35,34″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59,80″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оңтүстік-батысқа қарай 4 шақырым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51˚34′ 36,33″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 шақырым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04,66″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24,5 шақырым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45,46″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24,5 шақырым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17,71″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 шақырым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48,42″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23 шақырым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09,54″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39,42″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оңтүстік-батысқа қарай 1,5 шақырым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32,09″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33,75″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7,5 шақырым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13,85″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7,5 шақырым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26,02″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9 шақырым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28,02″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солтүстік-батысқа қарай 6,5 шақырым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40,83″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15,29″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9 шақырым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52,58″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48′ 15,28″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8,5 шақырым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20,05″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оңтүстік-шығысқа қарай 6 шақырым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01,20″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08,76″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ауылының шығыс шетінде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28,06″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29,09″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Х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солтүстік-шығысқа қарай 4 шақырым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06,08″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ХI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солтүстік-шығысқа қарай 4 шақырым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XII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солтүстік-батысқа қарай 7 шақырым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23,29″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батырдың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Максим Ильич Собконың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Күнтимес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ауылынан солтүстiкке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18′ 10,16″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04′ 56,51″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Бозшакөл 1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оңтүстік-шығысқа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08′ 19,06″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48′ 17,04″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Чувашқарасу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солтүстік-батысқа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25′ 33,40″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49,04″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Майлиннің ескерткіші,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ауылынан солтүстiк-батысқа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өзенi арқылы өтетiн көпiрден оңтүстiкке қарай 0,3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ауылынан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ауылынан солтүстiкке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ауылынан солтүстiкке қарай 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ауылынан солтүстік-батысқа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Жалшы 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оңтүстiк-шығысқа қарай 4,2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 ауылы жанындағы қорғандар тобы,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ауылынан батысқа қарай 7,2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қаласының, Октябрь кентінен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ауылынан оңтүстiк-шығысқа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IV қорғаны,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15,1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III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14,8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ауылынан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солтүстік-шығысқа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52′ 05,89″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45,17″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51′ 04,93″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10,33″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1 тұрағы,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60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36′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15,70″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2 тұрағы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60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36′ 51,63″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07,68″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қазақ зираты, жаңа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66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14' 17,85"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28' 35,93"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1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26,79"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42,70"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2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55,10"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30' 9,01"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3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67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13' 44,67"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36,09"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34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31′ 51,39″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33,35″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40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28′ 45,47″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11,62″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қорымы,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17,16″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21,29″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53′ 53,32″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56,65″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26 шақырым 52˚ 45′ 35,54″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03,94″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49′ 20,31″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21,95″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 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37′ 15,99″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41′ 57,22″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7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13′ 15,69″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38,68″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8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12′ 00,43″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9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12′ 09,80″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16,78″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10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12′ 38,69″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52,12″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13′ 02,05″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10,97″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1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26′ 29,32″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38′ 11,60″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2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26′ 26,93″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04,53″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26′ 20,44″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47′ 15,45″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14,21″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4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50′ 16,89″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44,92″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6 тұрағы, мезолит дәуірі –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47′ 05,89″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23,59″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47′ 25,11″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26,40″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19,60″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46,26″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52,28″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10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49′ 05,30″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22,80″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20,91″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12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50′ 26,35″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13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52′ 57,05″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16,25″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Свято-Никольский шіркеуі, 1799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ауылы, Ленин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ауылынан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ауылынан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Терiскөл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ауылының солтүстiк-шығыс шетi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 ауылынан солтүстiк-батысқа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II,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қорымы, ғұн-сармат дәуірі (II-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солтүстік-батысқа қарай 50 шықырым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 21′ 04,22″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51,69″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1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08′ 58,20″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30,10″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68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58,62″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51,81″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68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55,87″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51,39″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20,55″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ауылынан оңтүстiкке қарай 2 шақырым,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ауылы жанындағы қорған, қола дәуiрi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ауылынан оңтүстiк-шығысқа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шығысқа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37′ 04,33″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54,55″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және Әліби Жангелдинге стела,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Қозыбаев көшесі,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ескерткіші,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Жәнібектің ескерткіші,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Жәнібек көшесі,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Майкөтовтың ескерткіші,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тамы кесенесі,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(Айқожа, Байқожа) кесенесі,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 кесенесі,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0,6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III тұрағы,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IV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шығысқа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XI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19,6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оңтүстiкке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оңтүстiкке қарай 15,7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оңтүстiкке қарай 15,4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IХ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X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27,6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III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IV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IX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 қорғандар тобы,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шығысқа қарай 6,4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XIX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XXIX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 қорғандар тобы, ерте темiр дәуірі –орта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XXXIV "мұртты"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солтүстiкке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XXXVI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ауылынан оңтүстік-шығысқа қарай 0,15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батысқа қарай 11,5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XIX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батысқа қарай 9,7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IV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3,55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ХII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ХVI қорымы,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ХVII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XVIII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2,3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2,2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ауылынан оңтүстікке қарай 0,1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VIII "мұртты"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IХ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X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XI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19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шығысқа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 тұрағы,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 қорғанды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Ақсоқыр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53′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9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00,15″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14,09″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59′ 54,13″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13′ 33,25″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Үлкен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13′ 39,72″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17′ 31,14″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Кіші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13′ 26,89″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49,67″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05′ 52,89″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48,89″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28,39″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17,24″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10,70″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02,60″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23,87″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4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39,75″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35,82″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37,05″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40′ 49,19″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17,92″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56,13″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57,34″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52,31″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59,40″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50,41″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43,56″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16,20″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15,69″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10,09″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00,48″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23,13″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43,05″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15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18,24″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08,62″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16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06,32″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30,49″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17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48,50″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52,05″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18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39,41″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Ащытасты 19 қорымы,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38,74″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43,23″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15,37″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21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53,92″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22,45″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46,91″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06,24″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24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45,17″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05′ 55,04″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07,01″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38,87″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37,86″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27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41,62″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56,32″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29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02,74″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31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13,38″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59,65″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32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54,79″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09,99″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1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34,95″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35,93″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2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28,00″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45,81″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3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10,01″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12′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Терісаққан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оңтүстік-шығысқа қарай 39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56′ 41,16″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67˚ 10′ 43,47″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12′ 39,26″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10′ 56,73″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кресі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56′ 36,87″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40,49″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Екідің 37 тұрағы, неолит дәуірі –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98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32′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15,02″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Екідің 38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95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31′ 34,25″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25,18″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Қайыңды 6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55′ 12,77″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Қайыңды 1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29,91″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20′ 46,47″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49′ 40,92″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39,66″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112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30′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44,10″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109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32′ 17,18″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55,96″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45,94″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24′ 25,51″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100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33′ 27,77″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08,84″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 жеке қорғаны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29,38″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29,83″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56,79″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39,62″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33,37″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21,07″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41,31″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33,27″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21,44″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31,45″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21,08″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8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43,86″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17,11″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11′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28′ 55,78″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11′ 05,96″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16,66″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51,68″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09,64″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53,56″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56,39″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01,31″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27 "мұртты"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17,01″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33′ 39,25″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28 "мұртты"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22,72″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29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00,10″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54,21″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17′ 07,18″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25′ 32,88″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сақинасы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59′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47,55″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57,81″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11,16″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13,39″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Торғай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83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03′ 05,67″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55,53″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29,32″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53,34″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31,27″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30,65″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22,73″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51,67″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11,33″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08,24″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03′ 05,14″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06,13″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115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17′ 02,95″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21′ 52,54″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Рычковское қалашығы,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01′ 39,19″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57,64″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39′ 39,62″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22,70″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39′ 56,49″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12,29″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Саңқасай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54′ 24,40″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51,26″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Төртқотан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04′ 35,53″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26,16″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2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53,75″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45,95″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3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қаласынан оңтүстік-батысқа қарай 70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40,72″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36,07″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4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26,74″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54,29″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5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44,76″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12,52″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45,12″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59′ 23,55″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02′ 53,77″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Шыңсай желілері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оңтүстікке 81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27,38″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29,06″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"Халық үйі",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Каргиннің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Дәулеткадиевтің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Сенокосовтың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Воищевтің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Вороновтың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Қасымханов көшесі, 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Кияткиннің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Лорецтің үйі,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Кәсіпорыншы Стольдың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Қасымханов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Мұсылмандар мешіті, 1893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"Фурор" жеке кинематографы,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Баймағамбетов көшесі, 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Яушевтердің пассажы,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"Мысль" дүкенінің ғимараты,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Көшушілер басқармасы,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Лорецтің сыра қайнату зауыты,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көшесі,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Нормативтік-зерттеу станциясы,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көшесі, 94"А"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гимназия,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гимназия директорының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көшесі, 75/1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айдауыш мұнара,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бастауыш училищесі,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ғимараты,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Қозыбаев көшесі,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қаржы мекемесінің ғимараты,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химиялық талшық зауытының ғимараты,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Шайсұлтан Шаяхметов көшесі, 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11.10.2022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көшесі,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атқару комитетінің ғимараты, XX ғасырдың 30-жылдары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26.08.2025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земство ауруханасының ғимараты, Ұлы Отан соғысы жылдарында № 3597 госпиталь,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30.12.2025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 мектеп, Ұлы Отан соғысы жылдарында № 3598 госпиталь,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 институтының ғимараты, Ұлы Отан Соғысы жылдарында № 2446 госпиталь,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қабырға" – қызыл партизандарды, Қостанай шаруалары көтерілісінің қатысушыларын атқан орын,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 соғысы жылдары қаза тапқан қостанайлықтарға арналған" ескерткіш,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бауырластар зираты,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Ильич Лениннің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 қаза тапқандар" мемориалы,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Иван Фомич Павловтың бейітіндегі ескерткіш, 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Леонид Николаевич Макеровтың бейіті, 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Михаил Васильевич Карачевтің бейіті,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зираты, № 4388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тың игерушілердің бірінші эшелонын жеткізген "Паровоз"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 игерушілерге" монументі,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бюсті,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– С. Баймағамбетов көшелерінің қилысында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Беиімбет Майлиннің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жанындағы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Байтұрсыновтың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атындағы Қостанай өңірлік университетінің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ескерткіші,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100/1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 жылдығына арналған құлпытас,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кенті, Уральская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34,62″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33,89″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35,84″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4,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59,94″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солтүстік-батысқа қарай 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34′ 00,93″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28′ 53,94″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11,80″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59,36″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15,17″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27,09″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жауынгерлерінің даңқы"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даңғылы мен Парк көшесінің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"Коммунистік еңбектің энтузиасттары" мүсіндік композиция, 1964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және Горняков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Марите Бежитенің бюсті,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көшесіндегі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археологиялық кешені,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оңтүстiк-шығыс шетiнде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25,79″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"Богоявленский шіркеуі"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55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27,77″ Е</w:t>
            </w:r>
          </w:p>
        </w:tc>
      </w:tr>
    </w:tbl>
    <w:bookmarkStart w:name="z129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51"/>
    <w:bookmarkStart w:name="z130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солтүстік ендік;</w:t>
      </w:r>
    </w:p>
    <w:bookmarkEnd w:id="652"/>
    <w:bookmarkStart w:name="z130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шығыс бойлық.</w:t>
      </w:r>
    </w:p>
    <w:bookmarkEnd w:id="6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