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5fe9" w14:textId="3215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Карантиндік режимді енгізе отырып, карантиндік аймақты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2 наурыздағы № 87 қаулысы. Қостанай облысының Әділет департаментінде 2020 жылғы 6 наурызда № 9001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карантині туралы" 1999 жылғы 11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Агроөнеркәсіптік кешендегі мемлекеттік инспекция комитетінің Қостанай облыстық аумақтық инспекциясы" мемлекеттік мекемесінің 2020 жылғы 26 ақпандағы № 2408 ұсынысы негізінде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аумағында карантиндік режимді енгізе отырып, карантиндік аймақ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облысы әкімдігінің мынадай қаулыларының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"Карантиндік режимді енгізе отырып, карантинді аймақты белгілеу туралы" 2014 жылғы 25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5 тамызда "Қостанай таңы" газетінде жарияланған, Нормативтік құқықтық актілерді мемлекеттік тіркеу тізілімінде № 4952 болып тіркелген);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"Әкімдіктің 2014 жылғы 25 маусымдағы № 286 "Карантиндік режимді енгізе отырып, карантинді аймақты белгілеу туралы" қаулысына өзгеріс енгізу туралы" 2017 жылғы 17 сәуірдегі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24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7044 болып тіркелген).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Қостанай облысы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күнiнен кейін күнтiзбелiк он күн өткен соң қолданысқа енгiзiледi.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Костанай облысының аумағында карантиндік режим енгізілетін карантиндік аймақ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әкімдігінің 28.03.2025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мен қаланың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алаңы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345,652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447,4307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673,862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149,3072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35,4844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131 452,2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589,6014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405,0674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24 671,795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738,5653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151,4946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640 200,995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5622,9003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