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fabe" w14:textId="f52f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2020 жылғы 21 ақпандағы № 76 қаулысы. Қостанай облысының Әділет департаментінде 2020 жылғы 25 ақпанда № 8984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2019 жылғы 24 маусымдағы </w:t>
      </w:r>
      <w:r>
        <w:rPr>
          <w:rFonts w:ascii="Times New Roman"/>
          <w:b w:val="false"/>
          <w:i w:val="false"/>
          <w:color w:val="000000"/>
          <w:sz w:val="28"/>
        </w:rPr>
        <w:t>№ 29</w:t>
      </w:r>
      <w:r>
        <w:rPr>
          <w:rFonts w:ascii="Times New Roman"/>
          <w:b w:val="false"/>
          <w:i w:val="false"/>
          <w:color w:val="000000"/>
          <w:sz w:val="28"/>
        </w:rPr>
        <w:t xml:space="preserve"> "Қостанай облысының Таран ауданын қайта атау туралы" Жарлығына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21 ақпандағы</w:t>
            </w:r>
            <w:r>
              <w:br/>
            </w:r>
            <w:r>
              <w:rPr>
                <w:rFonts w:ascii="Times New Roman"/>
                <w:b w:val="false"/>
                <w:i w:val="false"/>
                <w:color w:val="000000"/>
                <w:sz w:val="20"/>
              </w:rPr>
              <w:t>№ 76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оларды шаруашылық пайдаланудың режимі мен ерекше жағдайларын белгілеу туралы" 2010 жылғы 9 наурыздағы </w:t>
      </w:r>
      <w:r>
        <w:rPr>
          <w:rFonts w:ascii="Times New Roman"/>
          <w:b w:val="false"/>
          <w:i w:val="false"/>
          <w:color w:val="000000"/>
          <w:sz w:val="28"/>
        </w:rPr>
        <w:t>№ 93</w:t>
      </w:r>
      <w:r>
        <w:rPr>
          <w:rFonts w:ascii="Times New Roman"/>
          <w:b w:val="false"/>
          <w:i w:val="false"/>
          <w:color w:val="000000"/>
          <w:sz w:val="28"/>
        </w:rPr>
        <w:t xml:space="preserve"> қаулысында (2010 жылғы 28 сәуірде "Қостанай таңы" газетінде жарияланған, Нормативтік құқықтық актілерді мемлекеттік тіркеу тізілімінде № 3712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белдеуін шаруашылық пайдаланудың режимі мен ерекше жағдайларын белгілеу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0"/>
    <w:bookmarkStart w:name="z19" w:id="11"/>
    <w:p>
      <w:pPr>
        <w:spacing w:after="0"/>
        <w:ind w:left="0"/>
        <w:jc w:val="both"/>
      </w:pPr>
      <w:r>
        <w:rPr>
          <w:rFonts w:ascii="Times New Roman"/>
          <w:b w:val="false"/>
          <w:i w:val="false"/>
          <w:color w:val="000000"/>
          <w:sz w:val="28"/>
        </w:rPr>
        <w:t xml:space="preserve">
      2.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1"/>
    <w:bookmarkStart w:name="z20"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ауданында" сөз тіркесі "Бейімбет Майлин ауданында" деген сөз тіркесімен ауыстырылсын;</w:t>
      </w:r>
    </w:p>
    <w:bookmarkEnd w:id="12"/>
    <w:bookmarkStart w:name="z21" w:id="1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тақырыбы жаңа редакцияда жазылсын:</w:t>
      </w:r>
    </w:p>
    <w:bookmarkEnd w:id="14"/>
    <w:bookmarkStart w:name="z23" w:id="15"/>
    <w:p>
      <w:pPr>
        <w:spacing w:after="0"/>
        <w:ind w:left="0"/>
        <w:jc w:val="both"/>
      </w:pPr>
      <w:r>
        <w:rPr>
          <w:rFonts w:ascii="Times New Roman"/>
          <w:b w:val="false"/>
          <w:i w:val="false"/>
          <w:color w:val="000000"/>
          <w:sz w:val="28"/>
        </w:rPr>
        <w:t>
      "Золотая рыбка" туристік базасының қызмет көрсетуі және пайдалануына арналған, Бейімбет Майлин ауданында орналасқан телімде Қаратомар су бөгенінің су қорғау аймағы мен белдеуінің шаруашылық пайдаланудың режимі мен ерекше жағдайлары";</w:t>
      </w:r>
    </w:p>
    <w:bookmarkEnd w:id="15"/>
    <w:bookmarkStart w:name="z24" w:id="16"/>
    <w:p>
      <w:pPr>
        <w:spacing w:after="0"/>
        <w:ind w:left="0"/>
        <w:jc w:val="both"/>
      </w:pPr>
      <w:r>
        <w:rPr>
          <w:rFonts w:ascii="Times New Roman"/>
          <w:b w:val="false"/>
          <w:i w:val="false"/>
          <w:color w:val="000000"/>
          <w:sz w:val="28"/>
        </w:rPr>
        <w:t>
      1-тармақта:</w:t>
      </w:r>
    </w:p>
    <w:bookmarkEnd w:id="16"/>
    <w:bookmarkStart w:name="z25" w:id="17"/>
    <w:p>
      <w:pPr>
        <w:spacing w:after="0"/>
        <w:ind w:left="0"/>
        <w:jc w:val="both"/>
      </w:pPr>
      <w:r>
        <w:rPr>
          <w:rFonts w:ascii="Times New Roman"/>
          <w:b w:val="false"/>
          <w:i w:val="false"/>
          <w:color w:val="000000"/>
          <w:sz w:val="28"/>
        </w:rPr>
        <w:t>
      2) тармақша жаңа редакцияда жазылсын:</w:t>
      </w:r>
    </w:p>
    <w:bookmarkEnd w:id="17"/>
    <w:bookmarkStart w:name="z26" w:id="1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8"/>
    <w:bookmarkStart w:name="z27" w:id="19"/>
    <w:p>
      <w:pPr>
        <w:spacing w:after="0"/>
        <w:ind w:left="0"/>
        <w:jc w:val="both"/>
      </w:pPr>
      <w:r>
        <w:rPr>
          <w:rFonts w:ascii="Times New Roman"/>
          <w:b w:val="false"/>
          <w:i w:val="false"/>
          <w:color w:val="000000"/>
          <w:sz w:val="28"/>
        </w:rPr>
        <w:t>
      7) тармақша жаңа редакцияда жазылсын:</w:t>
      </w:r>
    </w:p>
    <w:bookmarkEnd w:id="19"/>
    <w:bookmarkStart w:name="z28" w:id="20"/>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0"/>
    <w:bookmarkStart w:name="z29" w:id="21"/>
    <w:p>
      <w:pPr>
        <w:spacing w:after="0"/>
        <w:ind w:left="0"/>
        <w:jc w:val="both"/>
      </w:pPr>
      <w:r>
        <w:rPr>
          <w:rFonts w:ascii="Times New Roman"/>
          <w:b w:val="false"/>
          <w:i w:val="false"/>
          <w:color w:val="000000"/>
          <w:sz w:val="28"/>
        </w:rPr>
        <w:t>
      2-тармақта:</w:t>
      </w:r>
    </w:p>
    <w:bookmarkEnd w:id="21"/>
    <w:bookmarkStart w:name="z30" w:id="22"/>
    <w:p>
      <w:pPr>
        <w:spacing w:after="0"/>
        <w:ind w:left="0"/>
        <w:jc w:val="both"/>
      </w:pPr>
      <w:r>
        <w:rPr>
          <w:rFonts w:ascii="Times New Roman"/>
          <w:b w:val="false"/>
          <w:i w:val="false"/>
          <w:color w:val="000000"/>
          <w:sz w:val="28"/>
        </w:rPr>
        <w:t>
      2), 3) тармақшалар жаңа редакцияда жазылсын:</w:t>
      </w:r>
    </w:p>
    <w:bookmarkEnd w:id="22"/>
    <w:bookmarkStart w:name="z31" w:id="2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3"/>
    <w:bookmarkStart w:name="z32" w:id="2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4"/>
    <w:bookmarkStart w:name="z33" w:id="25"/>
    <w:p>
      <w:pPr>
        <w:spacing w:after="0"/>
        <w:ind w:left="0"/>
        <w:jc w:val="both"/>
      </w:pPr>
      <w:r>
        <w:rPr>
          <w:rFonts w:ascii="Times New Roman"/>
          <w:b w:val="false"/>
          <w:i w:val="false"/>
          <w:color w:val="000000"/>
          <w:sz w:val="28"/>
        </w:rPr>
        <w:t>
      6), 7) тармақшалар жаңа редакцияда жазылсын:</w:t>
      </w:r>
    </w:p>
    <w:bookmarkEnd w:id="25"/>
    <w:bookmarkStart w:name="z34" w:id="2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6"/>
    <w:bookmarkStart w:name="z35" w:id="2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7"/>
    <w:bookmarkStart w:name="z36" w:id="2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8"/>
    <w:bookmarkStart w:name="z37" w:id="29"/>
    <w:p>
      <w:pPr>
        <w:spacing w:after="0"/>
        <w:ind w:left="0"/>
        <w:jc w:val="both"/>
      </w:pPr>
      <w:r>
        <w:rPr>
          <w:rFonts w:ascii="Times New Roman"/>
          <w:b w:val="false"/>
          <w:i w:val="false"/>
          <w:color w:val="000000"/>
          <w:sz w:val="28"/>
        </w:rPr>
        <w:t xml:space="preserve">
      2. Қостанай облысы әкімдігінің "Таран ауданының Асенкритов ауылдық округінің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 оларды шаруашылық пайдаланудың режимі мен ерекше жағдайларын белгілеу туралы" 2011 жылғы 17 ақпандағы </w:t>
      </w:r>
      <w:r>
        <w:rPr>
          <w:rFonts w:ascii="Times New Roman"/>
          <w:b w:val="false"/>
          <w:i w:val="false"/>
          <w:color w:val="000000"/>
          <w:sz w:val="28"/>
        </w:rPr>
        <w:t>№ 71</w:t>
      </w:r>
      <w:r>
        <w:rPr>
          <w:rFonts w:ascii="Times New Roman"/>
          <w:b w:val="false"/>
          <w:i w:val="false"/>
          <w:color w:val="000000"/>
          <w:sz w:val="28"/>
        </w:rPr>
        <w:t xml:space="preserve"> қаулысында (2011 жылғы 19 наурызда "Костанайские новости" газетінде жарияланған, Нормативтік құқықтық актілерді мемлекеттік тіркеу тізілімінде № 3754 болып тіркелген):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xml:space="preserve">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жағдайларын белгілеу туралы";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41" w:id="31"/>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31"/>
    <w:bookmarkStart w:name="z42" w:id="32"/>
    <w:p>
      <w:pPr>
        <w:spacing w:after="0"/>
        <w:ind w:left="0"/>
        <w:jc w:val="both"/>
      </w:pPr>
      <w:r>
        <w:rPr>
          <w:rFonts w:ascii="Times New Roman"/>
          <w:b w:val="false"/>
          <w:i w:val="false"/>
          <w:color w:val="000000"/>
          <w:sz w:val="28"/>
        </w:rPr>
        <w:t xml:space="preserve">
      2.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2"/>
    <w:bookmarkStart w:name="z43" w:id="3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33"/>
    <w:bookmarkStart w:name="z44" w:id="3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тақырыбы жаңа редакцияда жазылсын:</w:t>
      </w:r>
    </w:p>
    <w:bookmarkEnd w:id="35"/>
    <w:bookmarkStart w:name="z46" w:id="36"/>
    <w:p>
      <w:pPr>
        <w:spacing w:after="0"/>
        <w:ind w:left="0"/>
        <w:jc w:val="both"/>
      </w:pPr>
      <w:r>
        <w:rPr>
          <w:rFonts w:ascii="Times New Roman"/>
          <w:b w:val="false"/>
          <w:i w:val="false"/>
          <w:color w:val="000000"/>
          <w:sz w:val="28"/>
        </w:rPr>
        <w:t>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w:t>
      </w:r>
    </w:p>
    <w:bookmarkEnd w:id="36"/>
    <w:bookmarkStart w:name="z47" w:id="37"/>
    <w:p>
      <w:pPr>
        <w:spacing w:after="0"/>
        <w:ind w:left="0"/>
        <w:jc w:val="both"/>
      </w:pPr>
      <w:r>
        <w:rPr>
          <w:rFonts w:ascii="Times New Roman"/>
          <w:b w:val="false"/>
          <w:i w:val="false"/>
          <w:color w:val="000000"/>
          <w:sz w:val="28"/>
        </w:rPr>
        <w:t>
      1-тармақта:</w:t>
      </w:r>
    </w:p>
    <w:bookmarkEnd w:id="37"/>
    <w:bookmarkStart w:name="z48" w:id="38"/>
    <w:p>
      <w:pPr>
        <w:spacing w:after="0"/>
        <w:ind w:left="0"/>
        <w:jc w:val="both"/>
      </w:pPr>
      <w:r>
        <w:rPr>
          <w:rFonts w:ascii="Times New Roman"/>
          <w:b w:val="false"/>
          <w:i w:val="false"/>
          <w:color w:val="000000"/>
          <w:sz w:val="28"/>
        </w:rPr>
        <w:t>
      2) тармақша жаңа редакцияда жазылсын:</w:t>
      </w:r>
    </w:p>
    <w:bookmarkEnd w:id="38"/>
    <w:bookmarkStart w:name="z49" w:id="39"/>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39"/>
    <w:bookmarkStart w:name="z50" w:id="40"/>
    <w:p>
      <w:pPr>
        <w:spacing w:after="0"/>
        <w:ind w:left="0"/>
        <w:jc w:val="both"/>
      </w:pPr>
      <w:r>
        <w:rPr>
          <w:rFonts w:ascii="Times New Roman"/>
          <w:b w:val="false"/>
          <w:i w:val="false"/>
          <w:color w:val="000000"/>
          <w:sz w:val="28"/>
        </w:rPr>
        <w:t>
      7) тармақша жаңа редакцияда жазылсын:</w:t>
      </w:r>
    </w:p>
    <w:bookmarkEnd w:id="40"/>
    <w:bookmarkStart w:name="z51" w:id="4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41"/>
    <w:bookmarkStart w:name="z52" w:id="42"/>
    <w:p>
      <w:pPr>
        <w:spacing w:after="0"/>
        <w:ind w:left="0"/>
        <w:jc w:val="both"/>
      </w:pPr>
      <w:r>
        <w:rPr>
          <w:rFonts w:ascii="Times New Roman"/>
          <w:b w:val="false"/>
          <w:i w:val="false"/>
          <w:color w:val="000000"/>
          <w:sz w:val="28"/>
        </w:rPr>
        <w:t>
      2-тармақта:</w:t>
      </w:r>
    </w:p>
    <w:bookmarkEnd w:id="42"/>
    <w:bookmarkStart w:name="z53" w:id="43"/>
    <w:p>
      <w:pPr>
        <w:spacing w:after="0"/>
        <w:ind w:left="0"/>
        <w:jc w:val="both"/>
      </w:pPr>
      <w:r>
        <w:rPr>
          <w:rFonts w:ascii="Times New Roman"/>
          <w:b w:val="false"/>
          <w:i w:val="false"/>
          <w:color w:val="000000"/>
          <w:sz w:val="28"/>
        </w:rPr>
        <w:t>
      2), 3) тармақшалар жаңа редакцияда жазылсын:</w:t>
      </w:r>
    </w:p>
    <w:bookmarkEnd w:id="43"/>
    <w:bookmarkStart w:name="z54" w:id="4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4"/>
    <w:bookmarkStart w:name="z55" w:id="4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5"/>
    <w:bookmarkStart w:name="z56" w:id="46"/>
    <w:p>
      <w:pPr>
        <w:spacing w:after="0"/>
        <w:ind w:left="0"/>
        <w:jc w:val="both"/>
      </w:pPr>
      <w:r>
        <w:rPr>
          <w:rFonts w:ascii="Times New Roman"/>
          <w:b w:val="false"/>
          <w:i w:val="false"/>
          <w:color w:val="000000"/>
          <w:sz w:val="28"/>
        </w:rPr>
        <w:t>
      6), 7) тармақшалар жаңа редакцияда жазылсын:</w:t>
      </w:r>
    </w:p>
    <w:bookmarkEnd w:id="46"/>
    <w:bookmarkStart w:name="z57" w:id="4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7"/>
    <w:bookmarkStart w:name="z58" w:id="4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8"/>
    <w:bookmarkStart w:name="z59" w:id="4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9"/>
    <w:bookmarkStart w:name="z60" w:id="50"/>
    <w:p>
      <w:pPr>
        <w:spacing w:after="0"/>
        <w:ind w:left="0"/>
        <w:jc w:val="both"/>
      </w:pPr>
      <w:r>
        <w:rPr>
          <w:rFonts w:ascii="Times New Roman"/>
          <w:b w:val="false"/>
          <w:i w:val="false"/>
          <w:color w:val="000000"/>
          <w:sz w:val="28"/>
        </w:rPr>
        <w:t xml:space="preserve">
      3. Қостанай облысы әкімдігінің "Қостанай облысы Таран ауданындағы "Дружба" туристік базасының жер телімі шегінде Қаратомар бөгені жағалауының су қорғау аймағы мен белдеуін, оларды шаруашылық пайдаланудың режимі мен ерекше жағдайларын белгілеу туралы" 2011 жылғы 8 шілдедегі </w:t>
      </w:r>
      <w:r>
        <w:rPr>
          <w:rFonts w:ascii="Times New Roman"/>
          <w:b w:val="false"/>
          <w:i w:val="false"/>
          <w:color w:val="000000"/>
          <w:sz w:val="28"/>
        </w:rPr>
        <w:t>№ 278</w:t>
      </w:r>
      <w:r>
        <w:rPr>
          <w:rFonts w:ascii="Times New Roman"/>
          <w:b w:val="false"/>
          <w:i w:val="false"/>
          <w:color w:val="000000"/>
          <w:sz w:val="28"/>
        </w:rPr>
        <w:t xml:space="preserve"> қаулысында (2011 жылғы 28 шілдеде "Костанайские новости" газетінде жарияланған, Нормативтік құқықтық актілерді мемлекеттік тіркеу тізілімінде № 3770 болып тіркелген):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2" w:id="51"/>
    <w:p>
      <w:pPr>
        <w:spacing w:after="0"/>
        <w:ind w:left="0"/>
        <w:jc w:val="both"/>
      </w:pPr>
      <w:r>
        <w:rPr>
          <w:rFonts w:ascii="Times New Roman"/>
          <w:b w:val="false"/>
          <w:i w:val="false"/>
          <w:color w:val="000000"/>
          <w:sz w:val="28"/>
        </w:rPr>
        <w:t>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жағдайларын белгілеу туралы";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64" w:id="52"/>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Қостанай облысы Бейімбет Майлин ауданындағы "Дружба" туристік базасының жер телімі шегінде Қаратомар бөгені жағалауының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52"/>
    <w:bookmarkStart w:name="z65" w:id="53"/>
    <w:p>
      <w:pPr>
        <w:spacing w:after="0"/>
        <w:ind w:left="0"/>
        <w:jc w:val="both"/>
      </w:pPr>
      <w:r>
        <w:rPr>
          <w:rFonts w:ascii="Times New Roman"/>
          <w:b w:val="false"/>
          <w:i w:val="false"/>
          <w:color w:val="000000"/>
          <w:sz w:val="28"/>
        </w:rPr>
        <w:t xml:space="preserve">
      2.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53"/>
    <w:bookmarkStart w:name="z66" w:id="5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ауданындағы" сөз тіркесі "Бейімбет Майлин ауданындағы" деген сөз тіркесімен ауыстырылсын;</w:t>
      </w:r>
    </w:p>
    <w:bookmarkEnd w:id="54"/>
    <w:bookmarkStart w:name="z67" w:id="5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тақырыбы жаңа редакцияда жазылсын:</w:t>
      </w:r>
    </w:p>
    <w:bookmarkEnd w:id="56"/>
    <w:bookmarkStart w:name="z69" w:id="57"/>
    <w:p>
      <w:pPr>
        <w:spacing w:after="0"/>
        <w:ind w:left="0"/>
        <w:jc w:val="both"/>
      </w:pPr>
      <w:r>
        <w:rPr>
          <w:rFonts w:ascii="Times New Roman"/>
          <w:b w:val="false"/>
          <w:i w:val="false"/>
          <w:color w:val="000000"/>
          <w:sz w:val="28"/>
        </w:rPr>
        <w:t>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w:t>
      </w:r>
    </w:p>
    <w:bookmarkEnd w:id="57"/>
    <w:bookmarkStart w:name="z70" w:id="58"/>
    <w:p>
      <w:pPr>
        <w:spacing w:after="0"/>
        <w:ind w:left="0"/>
        <w:jc w:val="both"/>
      </w:pPr>
      <w:r>
        <w:rPr>
          <w:rFonts w:ascii="Times New Roman"/>
          <w:b w:val="false"/>
          <w:i w:val="false"/>
          <w:color w:val="000000"/>
          <w:sz w:val="28"/>
        </w:rPr>
        <w:t>
      1-тармақта:</w:t>
      </w:r>
    </w:p>
    <w:bookmarkEnd w:id="58"/>
    <w:bookmarkStart w:name="z71" w:id="59"/>
    <w:p>
      <w:pPr>
        <w:spacing w:after="0"/>
        <w:ind w:left="0"/>
        <w:jc w:val="both"/>
      </w:pPr>
      <w:r>
        <w:rPr>
          <w:rFonts w:ascii="Times New Roman"/>
          <w:b w:val="false"/>
          <w:i w:val="false"/>
          <w:color w:val="000000"/>
          <w:sz w:val="28"/>
        </w:rPr>
        <w:t>
      2) тармақша жаңа редакцияда жазылсын:</w:t>
      </w:r>
    </w:p>
    <w:bookmarkEnd w:id="59"/>
    <w:bookmarkStart w:name="z72" w:id="6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60"/>
    <w:bookmarkStart w:name="z73" w:id="61"/>
    <w:p>
      <w:pPr>
        <w:spacing w:after="0"/>
        <w:ind w:left="0"/>
        <w:jc w:val="both"/>
      </w:pPr>
      <w:r>
        <w:rPr>
          <w:rFonts w:ascii="Times New Roman"/>
          <w:b w:val="false"/>
          <w:i w:val="false"/>
          <w:color w:val="000000"/>
          <w:sz w:val="28"/>
        </w:rPr>
        <w:t>
      7) тармақша жаңа редакцияда жазылсын:</w:t>
      </w:r>
    </w:p>
    <w:bookmarkEnd w:id="61"/>
    <w:bookmarkStart w:name="z74" w:id="62"/>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62"/>
    <w:bookmarkStart w:name="z75" w:id="63"/>
    <w:p>
      <w:pPr>
        <w:spacing w:after="0"/>
        <w:ind w:left="0"/>
        <w:jc w:val="both"/>
      </w:pPr>
      <w:r>
        <w:rPr>
          <w:rFonts w:ascii="Times New Roman"/>
          <w:b w:val="false"/>
          <w:i w:val="false"/>
          <w:color w:val="000000"/>
          <w:sz w:val="28"/>
        </w:rPr>
        <w:t>
      2-тармақта:</w:t>
      </w:r>
    </w:p>
    <w:bookmarkEnd w:id="63"/>
    <w:bookmarkStart w:name="z76" w:id="64"/>
    <w:p>
      <w:pPr>
        <w:spacing w:after="0"/>
        <w:ind w:left="0"/>
        <w:jc w:val="both"/>
      </w:pPr>
      <w:r>
        <w:rPr>
          <w:rFonts w:ascii="Times New Roman"/>
          <w:b w:val="false"/>
          <w:i w:val="false"/>
          <w:color w:val="000000"/>
          <w:sz w:val="28"/>
        </w:rPr>
        <w:t>
      2), 3) тармақшалар жаңа редакцияда жазылсын:</w:t>
      </w:r>
    </w:p>
    <w:bookmarkEnd w:id="64"/>
    <w:bookmarkStart w:name="z77" w:id="6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5"/>
    <w:bookmarkStart w:name="z78" w:id="6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6"/>
    <w:bookmarkStart w:name="z79" w:id="67"/>
    <w:p>
      <w:pPr>
        <w:spacing w:after="0"/>
        <w:ind w:left="0"/>
        <w:jc w:val="both"/>
      </w:pPr>
      <w:r>
        <w:rPr>
          <w:rFonts w:ascii="Times New Roman"/>
          <w:b w:val="false"/>
          <w:i w:val="false"/>
          <w:color w:val="000000"/>
          <w:sz w:val="28"/>
        </w:rPr>
        <w:t>
      6), 7) тармақшалар жаңа редакцияда жазылсын:</w:t>
      </w:r>
    </w:p>
    <w:bookmarkEnd w:id="67"/>
    <w:bookmarkStart w:name="z80" w:id="6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8"/>
    <w:bookmarkStart w:name="z81" w:id="6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9"/>
    <w:bookmarkStart w:name="z82" w:id="7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70"/>
    <w:bookmarkStart w:name="z83" w:id="71"/>
    <w:p>
      <w:pPr>
        <w:spacing w:after="0"/>
        <w:ind w:left="0"/>
        <w:jc w:val="both"/>
      </w:pPr>
      <w:r>
        <w:rPr>
          <w:rFonts w:ascii="Times New Roman"/>
          <w:b w:val="false"/>
          <w:i w:val="false"/>
          <w:color w:val="000000"/>
          <w:sz w:val="28"/>
        </w:rPr>
        <w:t xml:space="preserve">
      4. Қостанай облысы әкімдігінің "Таран ауданы Юбилейное ауылындағы "Жемис" шаруа қожалығының жер телімі шегінде Тобыл өзенінің су қорғау аймағы мен белдеуін, оларды шаруақорлықпен пайдаланудың ерекше шарттарын және тәртібін белгілеу туралы" 2011 жылғы 14 қазандағы </w:t>
      </w:r>
      <w:r>
        <w:rPr>
          <w:rFonts w:ascii="Times New Roman"/>
          <w:b w:val="false"/>
          <w:i w:val="false"/>
          <w:color w:val="000000"/>
          <w:sz w:val="28"/>
        </w:rPr>
        <w:t>№ 412</w:t>
      </w:r>
      <w:r>
        <w:rPr>
          <w:rFonts w:ascii="Times New Roman"/>
          <w:b w:val="false"/>
          <w:i w:val="false"/>
          <w:color w:val="000000"/>
          <w:sz w:val="28"/>
        </w:rPr>
        <w:t xml:space="preserve"> қаулысында (2011 жылғы 3 қарашада "Костанайские новости" газетінде жарияланған, Нормативтік құқықтық актілерді мемлекеттік тіркеу тізілімінде № 3779 болып тіркелген):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85" w:id="72"/>
    <w:p>
      <w:pPr>
        <w:spacing w:after="0"/>
        <w:ind w:left="0"/>
        <w:jc w:val="both"/>
      </w:pPr>
      <w:r>
        <w:rPr>
          <w:rFonts w:ascii="Times New Roman"/>
          <w:b w:val="false"/>
          <w:i w:val="false"/>
          <w:color w:val="000000"/>
          <w:sz w:val="28"/>
        </w:rPr>
        <w:t>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жағдайларын белгілеу туралы";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87" w:id="73"/>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құжаттардың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Бейімбет Майлин ауданы Юбилейное ауылындағы "Жемис" шаруа қожалығының жер телімі шегінде Тобыл өзенінің су қорғау аймағы мен белдеуі белгіленсін.</w:t>
      </w:r>
    </w:p>
    <w:bookmarkEnd w:id="73"/>
    <w:bookmarkStart w:name="z88" w:id="74"/>
    <w:p>
      <w:pPr>
        <w:spacing w:after="0"/>
        <w:ind w:left="0"/>
        <w:jc w:val="both"/>
      </w:pPr>
      <w:r>
        <w:rPr>
          <w:rFonts w:ascii="Times New Roman"/>
          <w:b w:val="false"/>
          <w:i w:val="false"/>
          <w:color w:val="000000"/>
          <w:sz w:val="28"/>
        </w:rPr>
        <w:t xml:space="preserve">
      2.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74"/>
    <w:bookmarkStart w:name="z89" w:id="75"/>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 сөз тіркесі "Бейімбет Майлин ауданы" деген сөз тіркесімен ауыстырылсын;</w:t>
      </w:r>
    </w:p>
    <w:bookmarkEnd w:id="75"/>
    <w:bookmarkStart w:name="z90" w:id="76"/>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"Тарановского района" сөз тіркесі "района Беимбета Майлина" деген сөз тіркесімен ауыстырылсын;</w:t>
      </w:r>
    </w:p>
    <w:bookmarkEnd w:id="76"/>
    <w:bookmarkStart w:name="z91" w:id="7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77"/>
    <w:bookmarkStart w:name="z92" w:id="78"/>
    <w:p>
      <w:pPr>
        <w:spacing w:after="0"/>
        <w:ind w:left="0"/>
        <w:jc w:val="both"/>
      </w:pPr>
      <w:r>
        <w:rPr>
          <w:rFonts w:ascii="Times New Roman"/>
          <w:b w:val="false"/>
          <w:i w:val="false"/>
          <w:color w:val="000000"/>
          <w:sz w:val="28"/>
        </w:rPr>
        <w:t>
      тақырыбы жаңа редакцияда жазылсын:</w:t>
      </w:r>
    </w:p>
    <w:bookmarkEnd w:id="78"/>
    <w:bookmarkStart w:name="z93" w:id="79"/>
    <w:p>
      <w:pPr>
        <w:spacing w:after="0"/>
        <w:ind w:left="0"/>
        <w:jc w:val="both"/>
      </w:pPr>
      <w:r>
        <w:rPr>
          <w:rFonts w:ascii="Times New Roman"/>
          <w:b w:val="false"/>
          <w:i w:val="false"/>
          <w:color w:val="000000"/>
          <w:sz w:val="28"/>
        </w:rPr>
        <w:t>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w:t>
      </w:r>
    </w:p>
    <w:bookmarkEnd w:id="79"/>
    <w:bookmarkStart w:name="z94" w:id="80"/>
    <w:p>
      <w:pPr>
        <w:spacing w:after="0"/>
        <w:ind w:left="0"/>
        <w:jc w:val="both"/>
      </w:pPr>
      <w:r>
        <w:rPr>
          <w:rFonts w:ascii="Times New Roman"/>
          <w:b w:val="false"/>
          <w:i w:val="false"/>
          <w:color w:val="000000"/>
          <w:sz w:val="28"/>
        </w:rPr>
        <w:t>
      1-тармақта:</w:t>
      </w:r>
    </w:p>
    <w:bookmarkEnd w:id="80"/>
    <w:bookmarkStart w:name="z95" w:id="81"/>
    <w:p>
      <w:pPr>
        <w:spacing w:after="0"/>
        <w:ind w:left="0"/>
        <w:jc w:val="both"/>
      </w:pPr>
      <w:r>
        <w:rPr>
          <w:rFonts w:ascii="Times New Roman"/>
          <w:b w:val="false"/>
          <w:i w:val="false"/>
          <w:color w:val="000000"/>
          <w:sz w:val="28"/>
        </w:rPr>
        <w:t>
      2) тармақша жаңа редакцияда жазылсын:</w:t>
      </w:r>
    </w:p>
    <w:bookmarkEnd w:id="81"/>
    <w:bookmarkStart w:name="z96" w:id="8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82"/>
    <w:bookmarkStart w:name="z97" w:id="83"/>
    <w:p>
      <w:pPr>
        <w:spacing w:after="0"/>
        <w:ind w:left="0"/>
        <w:jc w:val="both"/>
      </w:pPr>
      <w:r>
        <w:rPr>
          <w:rFonts w:ascii="Times New Roman"/>
          <w:b w:val="false"/>
          <w:i w:val="false"/>
          <w:color w:val="000000"/>
          <w:sz w:val="28"/>
        </w:rPr>
        <w:t>
      7) тармақша жаңа редакцияда жазылсын:</w:t>
      </w:r>
    </w:p>
    <w:bookmarkEnd w:id="83"/>
    <w:bookmarkStart w:name="z98" w:id="84"/>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84"/>
    <w:bookmarkStart w:name="z99" w:id="85"/>
    <w:p>
      <w:pPr>
        <w:spacing w:after="0"/>
        <w:ind w:left="0"/>
        <w:jc w:val="both"/>
      </w:pPr>
      <w:r>
        <w:rPr>
          <w:rFonts w:ascii="Times New Roman"/>
          <w:b w:val="false"/>
          <w:i w:val="false"/>
          <w:color w:val="000000"/>
          <w:sz w:val="28"/>
        </w:rPr>
        <w:t>
      2-тармақта:</w:t>
      </w:r>
    </w:p>
    <w:bookmarkEnd w:id="85"/>
    <w:bookmarkStart w:name="z100" w:id="86"/>
    <w:p>
      <w:pPr>
        <w:spacing w:after="0"/>
        <w:ind w:left="0"/>
        <w:jc w:val="both"/>
      </w:pPr>
      <w:r>
        <w:rPr>
          <w:rFonts w:ascii="Times New Roman"/>
          <w:b w:val="false"/>
          <w:i w:val="false"/>
          <w:color w:val="000000"/>
          <w:sz w:val="28"/>
        </w:rPr>
        <w:t>
      2), 3) тармақшалар жаңа редакцияда жазылсын:</w:t>
      </w:r>
    </w:p>
    <w:bookmarkEnd w:id="86"/>
    <w:bookmarkStart w:name="z101" w:id="8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87"/>
    <w:bookmarkStart w:name="z102" w:id="8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88"/>
    <w:bookmarkStart w:name="z103" w:id="89"/>
    <w:p>
      <w:pPr>
        <w:spacing w:after="0"/>
        <w:ind w:left="0"/>
        <w:jc w:val="both"/>
      </w:pPr>
      <w:r>
        <w:rPr>
          <w:rFonts w:ascii="Times New Roman"/>
          <w:b w:val="false"/>
          <w:i w:val="false"/>
          <w:color w:val="000000"/>
          <w:sz w:val="28"/>
        </w:rPr>
        <w:t>
      6), 7) тармақшалар жаңа редакцияда жазылсын:</w:t>
      </w:r>
    </w:p>
    <w:bookmarkEnd w:id="89"/>
    <w:bookmarkStart w:name="z104" w:id="9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90"/>
    <w:bookmarkStart w:name="z105" w:id="9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91"/>
    <w:bookmarkStart w:name="z106" w:id="9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92"/>
    <w:bookmarkStart w:name="z107" w:id="93"/>
    <w:p>
      <w:pPr>
        <w:spacing w:after="0"/>
        <w:ind w:left="0"/>
        <w:jc w:val="both"/>
      </w:pPr>
      <w:r>
        <w:rPr>
          <w:rFonts w:ascii="Times New Roman"/>
          <w:b w:val="false"/>
          <w:i w:val="false"/>
          <w:color w:val="000000"/>
          <w:sz w:val="28"/>
        </w:rPr>
        <w:t xml:space="preserve">
      5. Қостанай облысы әкімдігінің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оларды шаруашылықта пайдаланудың режимі мен ерекше жағдайларын белгілеу туралы" 2011 жылғы 14 қазандағы </w:t>
      </w:r>
      <w:r>
        <w:rPr>
          <w:rFonts w:ascii="Times New Roman"/>
          <w:b w:val="false"/>
          <w:i w:val="false"/>
          <w:color w:val="000000"/>
          <w:sz w:val="28"/>
        </w:rPr>
        <w:t>№ 415</w:t>
      </w:r>
      <w:r>
        <w:rPr>
          <w:rFonts w:ascii="Times New Roman"/>
          <w:b w:val="false"/>
          <w:i w:val="false"/>
          <w:color w:val="000000"/>
          <w:sz w:val="28"/>
        </w:rPr>
        <w:t xml:space="preserve"> қаулысында (2011 жылғы 1 желтоқсанда "Костанайские новости" газетінде жарияланған, Нормативтік құқықтық актілерді мемлекеттік тіркеу тізілімінде № 3786 болып тіркелген):</w:t>
      </w:r>
    </w:p>
    <w:bookmarkEnd w:id="93"/>
    <w:bookmarkStart w:name="z108" w:id="9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94"/>
    <w:bookmarkStart w:name="z109" w:id="9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95"/>
    <w:bookmarkStart w:name="z110" w:id="96"/>
    <w:p>
      <w:pPr>
        <w:spacing w:after="0"/>
        <w:ind w:left="0"/>
        <w:jc w:val="both"/>
      </w:pPr>
      <w:r>
        <w:rPr>
          <w:rFonts w:ascii="Times New Roman"/>
          <w:b w:val="false"/>
          <w:i w:val="false"/>
          <w:color w:val="000000"/>
          <w:sz w:val="28"/>
        </w:rPr>
        <w:t>
      1-тармақта:</w:t>
      </w:r>
    </w:p>
    <w:bookmarkEnd w:id="96"/>
    <w:bookmarkStart w:name="z111" w:id="97"/>
    <w:p>
      <w:pPr>
        <w:spacing w:after="0"/>
        <w:ind w:left="0"/>
        <w:jc w:val="both"/>
      </w:pPr>
      <w:r>
        <w:rPr>
          <w:rFonts w:ascii="Times New Roman"/>
          <w:b w:val="false"/>
          <w:i w:val="false"/>
          <w:color w:val="000000"/>
          <w:sz w:val="28"/>
        </w:rPr>
        <w:t>
      2) тармақша жаңа редакцияда жазылсын:</w:t>
      </w:r>
    </w:p>
    <w:bookmarkEnd w:id="97"/>
    <w:bookmarkStart w:name="z112" w:id="9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98"/>
    <w:bookmarkStart w:name="z113" w:id="99"/>
    <w:p>
      <w:pPr>
        <w:spacing w:after="0"/>
        <w:ind w:left="0"/>
        <w:jc w:val="both"/>
      </w:pPr>
      <w:r>
        <w:rPr>
          <w:rFonts w:ascii="Times New Roman"/>
          <w:b w:val="false"/>
          <w:i w:val="false"/>
          <w:color w:val="000000"/>
          <w:sz w:val="28"/>
        </w:rPr>
        <w:t>
      7) тармақша жаңа редакцияда жазылсын:</w:t>
      </w:r>
    </w:p>
    <w:bookmarkEnd w:id="99"/>
    <w:bookmarkStart w:name="z114" w:id="100"/>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00"/>
    <w:bookmarkStart w:name="z115" w:id="101"/>
    <w:p>
      <w:pPr>
        <w:spacing w:after="0"/>
        <w:ind w:left="0"/>
        <w:jc w:val="both"/>
      </w:pPr>
      <w:r>
        <w:rPr>
          <w:rFonts w:ascii="Times New Roman"/>
          <w:b w:val="false"/>
          <w:i w:val="false"/>
          <w:color w:val="000000"/>
          <w:sz w:val="28"/>
        </w:rPr>
        <w:t>
      2-тармақта:</w:t>
      </w:r>
    </w:p>
    <w:bookmarkEnd w:id="101"/>
    <w:bookmarkStart w:name="z116" w:id="102"/>
    <w:p>
      <w:pPr>
        <w:spacing w:after="0"/>
        <w:ind w:left="0"/>
        <w:jc w:val="both"/>
      </w:pPr>
      <w:r>
        <w:rPr>
          <w:rFonts w:ascii="Times New Roman"/>
          <w:b w:val="false"/>
          <w:i w:val="false"/>
          <w:color w:val="000000"/>
          <w:sz w:val="28"/>
        </w:rPr>
        <w:t>
      2), 3) тармақшалар жаңа редакцияда жазылсын:</w:t>
      </w:r>
    </w:p>
    <w:bookmarkEnd w:id="102"/>
    <w:bookmarkStart w:name="z117" w:id="10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03"/>
    <w:bookmarkStart w:name="z118" w:id="10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04"/>
    <w:bookmarkStart w:name="z119" w:id="105"/>
    <w:p>
      <w:pPr>
        <w:spacing w:after="0"/>
        <w:ind w:left="0"/>
        <w:jc w:val="both"/>
      </w:pPr>
      <w:r>
        <w:rPr>
          <w:rFonts w:ascii="Times New Roman"/>
          <w:b w:val="false"/>
          <w:i w:val="false"/>
          <w:color w:val="000000"/>
          <w:sz w:val="28"/>
        </w:rPr>
        <w:t>
      6), 7) тармақшалар жаңа редакцияда жазылсын:</w:t>
      </w:r>
    </w:p>
    <w:bookmarkEnd w:id="105"/>
    <w:bookmarkStart w:name="z120" w:id="10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06"/>
    <w:bookmarkStart w:name="z121" w:id="10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07"/>
    <w:bookmarkStart w:name="z122" w:id="10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8"/>
    <w:bookmarkStart w:name="z123" w:id="109"/>
    <w:p>
      <w:pPr>
        <w:spacing w:after="0"/>
        <w:ind w:left="0"/>
        <w:jc w:val="both"/>
      </w:pPr>
      <w:r>
        <w:rPr>
          <w:rFonts w:ascii="Times New Roman"/>
          <w:b w:val="false"/>
          <w:i w:val="false"/>
          <w:color w:val="000000"/>
          <w:sz w:val="28"/>
        </w:rPr>
        <w:t xml:space="preserve">
      6. Қостанай облысы әкімдігінің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белдеуін, оларды шаруашылықта пайдаланудың режимі мен ерекше жағдайларын белгілеу туралы" 2011 жылғы 31 қазандағы </w:t>
      </w:r>
      <w:r>
        <w:rPr>
          <w:rFonts w:ascii="Times New Roman"/>
          <w:b w:val="false"/>
          <w:i w:val="false"/>
          <w:color w:val="000000"/>
          <w:sz w:val="28"/>
        </w:rPr>
        <w:t>№ 452</w:t>
      </w:r>
      <w:r>
        <w:rPr>
          <w:rFonts w:ascii="Times New Roman"/>
          <w:b w:val="false"/>
          <w:i w:val="false"/>
          <w:color w:val="000000"/>
          <w:sz w:val="28"/>
        </w:rPr>
        <w:t xml:space="preserve"> қаулысында (2011 жылғы 8 желтоқсанда "Костанайские новости" газетінде жарияланған, Нормативтік құқықтық актілерді мемлекеттік тіркеу тізілімінде № 3787 болып тіркелген):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25" w:id="110"/>
    <w:p>
      <w:pPr>
        <w:spacing w:after="0"/>
        <w:ind w:left="0"/>
        <w:jc w:val="both"/>
      </w:pPr>
      <w:r>
        <w:rPr>
          <w:rFonts w:ascii="Times New Roman"/>
          <w:b w:val="false"/>
          <w:i w:val="false"/>
          <w:color w:val="000000"/>
          <w:sz w:val="28"/>
        </w:rPr>
        <w:t>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жағдайларын белгілеу туралы";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27" w:id="11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құжаттамалардың негізінде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11"/>
    <w:bookmarkStart w:name="z128" w:id="112"/>
    <w:p>
      <w:pPr>
        <w:spacing w:after="0"/>
        <w:ind w:left="0"/>
        <w:jc w:val="both"/>
      </w:pPr>
      <w:r>
        <w:rPr>
          <w:rFonts w:ascii="Times New Roman"/>
          <w:b w:val="false"/>
          <w:i w:val="false"/>
          <w:color w:val="000000"/>
          <w:sz w:val="28"/>
        </w:rPr>
        <w:t xml:space="preserve">
      2.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12"/>
    <w:bookmarkStart w:name="z129" w:id="113"/>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 сөз тіркесі "Бейімбет Майлин ауданы" деген сөз тіркесімен ауыстырылсын;</w:t>
      </w:r>
    </w:p>
    <w:bookmarkEnd w:id="113"/>
    <w:bookmarkStart w:name="z130" w:id="114"/>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"Тарановского района" сөз тіркесі "района Беимбета Майлина" деген сөз тіркесімен ауыстырылсын;</w:t>
      </w:r>
    </w:p>
    <w:bookmarkEnd w:id="114"/>
    <w:bookmarkStart w:name="z131" w:id="11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p>
    <w:bookmarkEnd w:id="115"/>
    <w:bookmarkStart w:name="z132" w:id="116"/>
    <w:p>
      <w:pPr>
        <w:spacing w:after="0"/>
        <w:ind w:left="0"/>
        <w:jc w:val="both"/>
      </w:pPr>
      <w:r>
        <w:rPr>
          <w:rFonts w:ascii="Times New Roman"/>
          <w:b w:val="false"/>
          <w:i w:val="false"/>
          <w:color w:val="000000"/>
          <w:sz w:val="28"/>
        </w:rPr>
        <w:t>
      тақырыбы жаңа редакцияда жазылсын:</w:t>
      </w:r>
    </w:p>
    <w:bookmarkEnd w:id="116"/>
    <w:bookmarkStart w:name="z133" w:id="117"/>
    <w:p>
      <w:pPr>
        <w:spacing w:after="0"/>
        <w:ind w:left="0"/>
        <w:jc w:val="both"/>
      </w:pPr>
      <w:r>
        <w:rPr>
          <w:rFonts w:ascii="Times New Roman"/>
          <w:b w:val="false"/>
          <w:i w:val="false"/>
          <w:color w:val="000000"/>
          <w:sz w:val="28"/>
        </w:rPr>
        <w:t>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w:t>
      </w:r>
    </w:p>
    <w:bookmarkEnd w:id="117"/>
    <w:bookmarkStart w:name="z134" w:id="118"/>
    <w:p>
      <w:pPr>
        <w:spacing w:after="0"/>
        <w:ind w:left="0"/>
        <w:jc w:val="both"/>
      </w:pPr>
      <w:r>
        <w:rPr>
          <w:rFonts w:ascii="Times New Roman"/>
          <w:b w:val="false"/>
          <w:i w:val="false"/>
          <w:color w:val="000000"/>
          <w:sz w:val="28"/>
        </w:rPr>
        <w:t>
      1-тармақта:</w:t>
      </w:r>
    </w:p>
    <w:bookmarkEnd w:id="118"/>
    <w:bookmarkStart w:name="z135" w:id="119"/>
    <w:p>
      <w:pPr>
        <w:spacing w:after="0"/>
        <w:ind w:left="0"/>
        <w:jc w:val="both"/>
      </w:pPr>
      <w:r>
        <w:rPr>
          <w:rFonts w:ascii="Times New Roman"/>
          <w:b w:val="false"/>
          <w:i w:val="false"/>
          <w:color w:val="000000"/>
          <w:sz w:val="28"/>
        </w:rPr>
        <w:t>
      2) тармақша жаңа редакцияда жазылсын:</w:t>
      </w:r>
    </w:p>
    <w:bookmarkEnd w:id="119"/>
    <w:bookmarkStart w:name="z136" w:id="1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20"/>
    <w:bookmarkStart w:name="z137" w:id="121"/>
    <w:p>
      <w:pPr>
        <w:spacing w:after="0"/>
        <w:ind w:left="0"/>
        <w:jc w:val="both"/>
      </w:pPr>
      <w:r>
        <w:rPr>
          <w:rFonts w:ascii="Times New Roman"/>
          <w:b w:val="false"/>
          <w:i w:val="false"/>
          <w:color w:val="000000"/>
          <w:sz w:val="28"/>
        </w:rPr>
        <w:t>
      7) тармақша жаңа редакцияда жазылсын:</w:t>
      </w:r>
    </w:p>
    <w:bookmarkEnd w:id="121"/>
    <w:bookmarkStart w:name="z138" w:id="122"/>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22"/>
    <w:bookmarkStart w:name="z139" w:id="123"/>
    <w:p>
      <w:pPr>
        <w:spacing w:after="0"/>
        <w:ind w:left="0"/>
        <w:jc w:val="both"/>
      </w:pPr>
      <w:r>
        <w:rPr>
          <w:rFonts w:ascii="Times New Roman"/>
          <w:b w:val="false"/>
          <w:i w:val="false"/>
          <w:color w:val="000000"/>
          <w:sz w:val="28"/>
        </w:rPr>
        <w:t>
      2-тармақта:</w:t>
      </w:r>
    </w:p>
    <w:bookmarkEnd w:id="123"/>
    <w:bookmarkStart w:name="z140" w:id="124"/>
    <w:p>
      <w:pPr>
        <w:spacing w:after="0"/>
        <w:ind w:left="0"/>
        <w:jc w:val="both"/>
      </w:pPr>
      <w:r>
        <w:rPr>
          <w:rFonts w:ascii="Times New Roman"/>
          <w:b w:val="false"/>
          <w:i w:val="false"/>
          <w:color w:val="000000"/>
          <w:sz w:val="28"/>
        </w:rPr>
        <w:t>
      2), 3) тармақшалар жаңа редакцияда жазылсын:</w:t>
      </w:r>
    </w:p>
    <w:bookmarkEnd w:id="124"/>
    <w:bookmarkStart w:name="z141" w:id="12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25"/>
    <w:bookmarkStart w:name="z142" w:id="12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6"/>
    <w:bookmarkStart w:name="z143" w:id="127"/>
    <w:p>
      <w:pPr>
        <w:spacing w:after="0"/>
        <w:ind w:left="0"/>
        <w:jc w:val="both"/>
      </w:pPr>
      <w:r>
        <w:rPr>
          <w:rFonts w:ascii="Times New Roman"/>
          <w:b w:val="false"/>
          <w:i w:val="false"/>
          <w:color w:val="000000"/>
          <w:sz w:val="28"/>
        </w:rPr>
        <w:t>
      6), 7) тармақшалар жаңа редакцияда жазылсын:</w:t>
      </w:r>
    </w:p>
    <w:bookmarkEnd w:id="127"/>
    <w:bookmarkStart w:name="z144" w:id="12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28"/>
    <w:bookmarkStart w:name="z145" w:id="12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29"/>
    <w:bookmarkStart w:name="z146" w:id="13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30"/>
    <w:bookmarkStart w:name="z147" w:id="131"/>
    <w:p>
      <w:pPr>
        <w:spacing w:after="0"/>
        <w:ind w:left="0"/>
        <w:jc w:val="both"/>
      </w:pPr>
      <w:r>
        <w:rPr>
          <w:rFonts w:ascii="Times New Roman"/>
          <w:b w:val="false"/>
          <w:i w:val="false"/>
          <w:color w:val="000000"/>
          <w:sz w:val="28"/>
        </w:rPr>
        <w:t xml:space="preserve">
      7. Қостанай облысы әкімдігінің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оларды шаруашылықта пайдаланудың режимі мен ерекше жағдайларын белгілеу туралы" 2012 жылғы 28 мамырдағы </w:t>
      </w:r>
      <w:r>
        <w:rPr>
          <w:rFonts w:ascii="Times New Roman"/>
          <w:b w:val="false"/>
          <w:i w:val="false"/>
          <w:color w:val="000000"/>
          <w:sz w:val="28"/>
        </w:rPr>
        <w:t>№ 251</w:t>
      </w:r>
      <w:r>
        <w:rPr>
          <w:rFonts w:ascii="Times New Roman"/>
          <w:b w:val="false"/>
          <w:i w:val="false"/>
          <w:color w:val="000000"/>
          <w:sz w:val="28"/>
        </w:rPr>
        <w:t xml:space="preserve"> қаулысында (2012 жылғы 19 маусымда "Қостанай таңы" газетінде жарияланған, Нормативтік құқықтық актілерді мемлекеттік тіркеу тізілімінде № 3808 болып тіркелген):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9" w:id="132"/>
    <w:p>
      <w:pPr>
        <w:spacing w:after="0"/>
        <w:ind w:left="0"/>
        <w:jc w:val="both"/>
      </w:pPr>
      <w:r>
        <w:rPr>
          <w:rFonts w:ascii="Times New Roman"/>
          <w:b w:val="false"/>
          <w:i w:val="false"/>
          <w:color w:val="000000"/>
          <w:sz w:val="28"/>
        </w:rPr>
        <w:t>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51" w:id="133"/>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33"/>
    <w:bookmarkStart w:name="z152" w:id="134"/>
    <w:p>
      <w:pPr>
        <w:spacing w:after="0"/>
        <w:ind w:left="0"/>
        <w:jc w:val="both"/>
      </w:pPr>
      <w:r>
        <w:rPr>
          <w:rFonts w:ascii="Times New Roman"/>
          <w:b w:val="false"/>
          <w:i w:val="false"/>
          <w:color w:val="000000"/>
          <w:sz w:val="28"/>
        </w:rPr>
        <w:t xml:space="preserve">
      2.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34"/>
    <w:bookmarkStart w:name="z153" w:id="135"/>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"Таран ауданы" сөз тіркестері "Бейімбет Майлин ауданының", "Бейімбет Майлин ауданы" деген сөз тіркестерімен ауыстырылсын;</w:t>
      </w:r>
    </w:p>
    <w:bookmarkEnd w:id="135"/>
    <w:bookmarkStart w:name="z154" w:id="136"/>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"Тарановского района" сөз тіркесі "района Беимбета Майлина" деген сөз тіркесімен ауыстырылсын;</w:t>
      </w:r>
    </w:p>
    <w:bookmarkEnd w:id="136"/>
    <w:bookmarkStart w:name="z155" w:id="13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37"/>
    <w:bookmarkStart w:name="z156" w:id="138"/>
    <w:p>
      <w:pPr>
        <w:spacing w:after="0"/>
        <w:ind w:left="0"/>
        <w:jc w:val="both"/>
      </w:pPr>
      <w:r>
        <w:rPr>
          <w:rFonts w:ascii="Times New Roman"/>
          <w:b w:val="false"/>
          <w:i w:val="false"/>
          <w:color w:val="000000"/>
          <w:sz w:val="28"/>
        </w:rPr>
        <w:t>
      тақырыбы жаңа редакцияда жазылсын:</w:t>
      </w:r>
    </w:p>
    <w:bookmarkEnd w:id="138"/>
    <w:bookmarkStart w:name="z157" w:id="139"/>
    <w:p>
      <w:pPr>
        <w:spacing w:after="0"/>
        <w:ind w:left="0"/>
        <w:jc w:val="both"/>
      </w:pPr>
      <w:r>
        <w:rPr>
          <w:rFonts w:ascii="Times New Roman"/>
          <w:b w:val="false"/>
          <w:i w:val="false"/>
          <w:color w:val="000000"/>
          <w:sz w:val="28"/>
        </w:rPr>
        <w:t>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bookmarkEnd w:id="139"/>
    <w:bookmarkStart w:name="z158" w:id="140"/>
    <w:p>
      <w:pPr>
        <w:spacing w:after="0"/>
        <w:ind w:left="0"/>
        <w:jc w:val="both"/>
      </w:pPr>
      <w:r>
        <w:rPr>
          <w:rFonts w:ascii="Times New Roman"/>
          <w:b w:val="false"/>
          <w:i w:val="false"/>
          <w:color w:val="000000"/>
          <w:sz w:val="28"/>
        </w:rPr>
        <w:t>
      1-тармақта:</w:t>
      </w:r>
    </w:p>
    <w:bookmarkEnd w:id="140"/>
    <w:bookmarkStart w:name="z159" w:id="141"/>
    <w:p>
      <w:pPr>
        <w:spacing w:after="0"/>
        <w:ind w:left="0"/>
        <w:jc w:val="both"/>
      </w:pPr>
      <w:r>
        <w:rPr>
          <w:rFonts w:ascii="Times New Roman"/>
          <w:b w:val="false"/>
          <w:i w:val="false"/>
          <w:color w:val="000000"/>
          <w:sz w:val="28"/>
        </w:rPr>
        <w:t>
      2) тармақша жаңа редакцияда жазылсын:</w:t>
      </w:r>
    </w:p>
    <w:bookmarkEnd w:id="141"/>
    <w:bookmarkStart w:name="z160" w:id="14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42"/>
    <w:bookmarkStart w:name="z161" w:id="143"/>
    <w:p>
      <w:pPr>
        <w:spacing w:after="0"/>
        <w:ind w:left="0"/>
        <w:jc w:val="both"/>
      </w:pPr>
      <w:r>
        <w:rPr>
          <w:rFonts w:ascii="Times New Roman"/>
          <w:b w:val="false"/>
          <w:i w:val="false"/>
          <w:color w:val="000000"/>
          <w:sz w:val="28"/>
        </w:rPr>
        <w:t>
      7) тармақша жаңа редакцияда жазылсын:</w:t>
      </w:r>
    </w:p>
    <w:bookmarkEnd w:id="143"/>
    <w:bookmarkStart w:name="z162" w:id="144"/>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44"/>
    <w:bookmarkStart w:name="z163" w:id="145"/>
    <w:p>
      <w:pPr>
        <w:spacing w:after="0"/>
        <w:ind w:left="0"/>
        <w:jc w:val="both"/>
      </w:pPr>
      <w:r>
        <w:rPr>
          <w:rFonts w:ascii="Times New Roman"/>
          <w:b w:val="false"/>
          <w:i w:val="false"/>
          <w:color w:val="000000"/>
          <w:sz w:val="28"/>
        </w:rPr>
        <w:t>
      2-тармақта:</w:t>
      </w:r>
    </w:p>
    <w:bookmarkEnd w:id="145"/>
    <w:bookmarkStart w:name="z164" w:id="146"/>
    <w:p>
      <w:pPr>
        <w:spacing w:after="0"/>
        <w:ind w:left="0"/>
        <w:jc w:val="both"/>
      </w:pPr>
      <w:r>
        <w:rPr>
          <w:rFonts w:ascii="Times New Roman"/>
          <w:b w:val="false"/>
          <w:i w:val="false"/>
          <w:color w:val="000000"/>
          <w:sz w:val="28"/>
        </w:rPr>
        <w:t>
      2), 3) тармақшалар жаңа редакцияда жазылсын:</w:t>
      </w:r>
    </w:p>
    <w:bookmarkEnd w:id="146"/>
    <w:bookmarkStart w:name="z165" w:id="14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7"/>
    <w:bookmarkStart w:name="z166" w:id="14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48"/>
    <w:bookmarkStart w:name="z167" w:id="149"/>
    <w:p>
      <w:pPr>
        <w:spacing w:after="0"/>
        <w:ind w:left="0"/>
        <w:jc w:val="both"/>
      </w:pPr>
      <w:r>
        <w:rPr>
          <w:rFonts w:ascii="Times New Roman"/>
          <w:b w:val="false"/>
          <w:i w:val="false"/>
          <w:color w:val="000000"/>
          <w:sz w:val="28"/>
        </w:rPr>
        <w:t>
      6), 7) тармақшалар жаңа редакцияда жазылсын:</w:t>
      </w:r>
    </w:p>
    <w:bookmarkEnd w:id="149"/>
    <w:bookmarkStart w:name="z168" w:id="15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0"/>
    <w:bookmarkStart w:name="z169" w:id="15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51"/>
    <w:bookmarkStart w:name="z170" w:id="15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52"/>
    <w:bookmarkStart w:name="z171" w:id="153"/>
    <w:p>
      <w:pPr>
        <w:spacing w:after="0"/>
        <w:ind w:left="0"/>
        <w:jc w:val="both"/>
      </w:pPr>
      <w:r>
        <w:rPr>
          <w:rFonts w:ascii="Times New Roman"/>
          <w:b w:val="false"/>
          <w:i w:val="false"/>
          <w:color w:val="000000"/>
          <w:sz w:val="28"/>
        </w:rPr>
        <w:t xml:space="preserve">
      8. Қостанай облысы әкімдігінің "Таран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оларды шаруақорлықпен пайдаланудың ерекше жағдайларын және режимін белгілеу туралы" 2012 жылғы 28 мамырдағы </w:t>
      </w:r>
      <w:r>
        <w:rPr>
          <w:rFonts w:ascii="Times New Roman"/>
          <w:b w:val="false"/>
          <w:i w:val="false"/>
          <w:color w:val="000000"/>
          <w:sz w:val="28"/>
        </w:rPr>
        <w:t>№ 253</w:t>
      </w:r>
      <w:r>
        <w:rPr>
          <w:rFonts w:ascii="Times New Roman"/>
          <w:b w:val="false"/>
          <w:i w:val="false"/>
          <w:color w:val="000000"/>
          <w:sz w:val="28"/>
        </w:rPr>
        <w:t xml:space="preserve"> қаулысында (2012 жылғы 23 маусымда "Қостанай таңы" газетінде жарияланған, Нормативтік құқықтық актілерді мемлекеттік тіркеу тізілімінде № 3811 болып тіркелген):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73" w:id="154"/>
    <w:p>
      <w:pPr>
        <w:spacing w:after="0"/>
        <w:ind w:left="0"/>
        <w:jc w:val="both"/>
      </w:pPr>
      <w:r>
        <w:rPr>
          <w:rFonts w:ascii="Times New Roman"/>
          <w:b w:val="false"/>
          <w:i w:val="false"/>
          <w:color w:val="000000"/>
          <w:sz w:val="28"/>
        </w:rPr>
        <w:t>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 режимі мен ерекше жағдайларын белгілеу туралы";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75" w:id="155"/>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55"/>
    <w:bookmarkStart w:name="z176" w:id="156"/>
    <w:p>
      <w:pPr>
        <w:spacing w:after="0"/>
        <w:ind w:left="0"/>
        <w:jc w:val="both"/>
      </w:pPr>
      <w:r>
        <w:rPr>
          <w:rFonts w:ascii="Times New Roman"/>
          <w:b w:val="false"/>
          <w:i w:val="false"/>
          <w:color w:val="000000"/>
          <w:sz w:val="28"/>
        </w:rPr>
        <w:t xml:space="preserve">
      2.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56"/>
    <w:bookmarkStart w:name="z177" w:id="15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157"/>
    <w:bookmarkStart w:name="z178" w:id="15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ff"/>
          <w:sz w:val="28"/>
        </w:rPr>
        <w:t>2-қосымшасында:</w:t>
      </w:r>
      <w:r>
        <w:rPr>
          <w:rFonts w:ascii="Times New Roman"/>
          <w:b w:val="false"/>
          <w:i w:val="false"/>
          <w:color w:val="000000"/>
          <w:sz w:val="28"/>
        </w:rPr>
        <w:t>тақырыбы жаңа редакцияда жазылсын:</w:t>
      </w:r>
    </w:p>
    <w:bookmarkEnd w:id="158"/>
    <w:bookmarkStart w:name="z180" w:id="159"/>
    <w:p>
      <w:pPr>
        <w:spacing w:after="0"/>
        <w:ind w:left="0"/>
        <w:jc w:val="both"/>
      </w:pPr>
      <w:r>
        <w:rPr>
          <w:rFonts w:ascii="Times New Roman"/>
          <w:b w:val="false"/>
          <w:i w:val="false"/>
          <w:color w:val="000000"/>
          <w:sz w:val="28"/>
        </w:rPr>
        <w:t>
      "Бейімбет Майлин ауданының Береговой ауылындағы тоғыз жеке тұрғын үйдің құрылысына арналған жер телімдерінде Қаратомар су қоймасы шегінде Тобыл өзенінің су қорғау аймағы мен белдеуін шаруашылық пайдаланудың режимі мен ерекше жағдайлары";</w:t>
      </w:r>
    </w:p>
    <w:bookmarkEnd w:id="159"/>
    <w:bookmarkStart w:name="z181" w:id="160"/>
    <w:p>
      <w:pPr>
        <w:spacing w:after="0"/>
        <w:ind w:left="0"/>
        <w:jc w:val="both"/>
      </w:pPr>
      <w:r>
        <w:rPr>
          <w:rFonts w:ascii="Times New Roman"/>
          <w:b w:val="false"/>
          <w:i w:val="false"/>
          <w:color w:val="000000"/>
          <w:sz w:val="28"/>
        </w:rPr>
        <w:t>
      1-тармақта:</w:t>
      </w:r>
    </w:p>
    <w:bookmarkEnd w:id="160"/>
    <w:bookmarkStart w:name="z182" w:id="161"/>
    <w:p>
      <w:pPr>
        <w:spacing w:after="0"/>
        <w:ind w:left="0"/>
        <w:jc w:val="both"/>
      </w:pPr>
      <w:r>
        <w:rPr>
          <w:rFonts w:ascii="Times New Roman"/>
          <w:b w:val="false"/>
          <w:i w:val="false"/>
          <w:color w:val="000000"/>
          <w:sz w:val="28"/>
        </w:rPr>
        <w:t>
      2) тармақша жаңа редакцияда жазылсын:</w:t>
      </w:r>
    </w:p>
    <w:bookmarkEnd w:id="161"/>
    <w:bookmarkStart w:name="z183" w:id="16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62"/>
    <w:bookmarkStart w:name="z184" w:id="163"/>
    <w:p>
      <w:pPr>
        <w:spacing w:after="0"/>
        <w:ind w:left="0"/>
        <w:jc w:val="both"/>
      </w:pPr>
      <w:r>
        <w:rPr>
          <w:rFonts w:ascii="Times New Roman"/>
          <w:b w:val="false"/>
          <w:i w:val="false"/>
          <w:color w:val="000000"/>
          <w:sz w:val="28"/>
        </w:rPr>
        <w:t>
      7) тармақша жаңа редакцияда жазылсын:</w:t>
      </w:r>
    </w:p>
    <w:bookmarkEnd w:id="163"/>
    <w:bookmarkStart w:name="z185" w:id="164"/>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64"/>
    <w:bookmarkStart w:name="z186" w:id="165"/>
    <w:p>
      <w:pPr>
        <w:spacing w:after="0"/>
        <w:ind w:left="0"/>
        <w:jc w:val="both"/>
      </w:pPr>
      <w:r>
        <w:rPr>
          <w:rFonts w:ascii="Times New Roman"/>
          <w:b w:val="false"/>
          <w:i w:val="false"/>
          <w:color w:val="000000"/>
          <w:sz w:val="28"/>
        </w:rPr>
        <w:t>
      2-тармақта:</w:t>
      </w:r>
    </w:p>
    <w:bookmarkEnd w:id="165"/>
    <w:bookmarkStart w:name="z187" w:id="166"/>
    <w:p>
      <w:pPr>
        <w:spacing w:after="0"/>
        <w:ind w:left="0"/>
        <w:jc w:val="both"/>
      </w:pPr>
      <w:r>
        <w:rPr>
          <w:rFonts w:ascii="Times New Roman"/>
          <w:b w:val="false"/>
          <w:i w:val="false"/>
          <w:color w:val="000000"/>
          <w:sz w:val="28"/>
        </w:rPr>
        <w:t>
      2), 3) тармақшалар жаңа редакцияда жазылсын:</w:t>
      </w:r>
    </w:p>
    <w:bookmarkEnd w:id="166"/>
    <w:bookmarkStart w:name="z188" w:id="16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7"/>
    <w:bookmarkStart w:name="z189" w:id="16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68"/>
    <w:bookmarkStart w:name="z190" w:id="169"/>
    <w:p>
      <w:pPr>
        <w:spacing w:after="0"/>
        <w:ind w:left="0"/>
        <w:jc w:val="both"/>
      </w:pPr>
      <w:r>
        <w:rPr>
          <w:rFonts w:ascii="Times New Roman"/>
          <w:b w:val="false"/>
          <w:i w:val="false"/>
          <w:color w:val="000000"/>
          <w:sz w:val="28"/>
        </w:rPr>
        <w:t>
      6), 7) тармақшалар жаңа редакцияда жазылсын:</w:t>
      </w:r>
    </w:p>
    <w:bookmarkEnd w:id="169"/>
    <w:bookmarkStart w:name="z191" w:id="17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0"/>
    <w:bookmarkStart w:name="z192" w:id="17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71"/>
    <w:bookmarkStart w:name="z193" w:id="17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72"/>
    <w:bookmarkStart w:name="z194" w:id="173"/>
    <w:p>
      <w:pPr>
        <w:spacing w:after="0"/>
        <w:ind w:left="0"/>
        <w:jc w:val="both"/>
      </w:pPr>
      <w:r>
        <w:rPr>
          <w:rFonts w:ascii="Times New Roman"/>
          <w:b w:val="false"/>
          <w:i w:val="false"/>
          <w:color w:val="000000"/>
          <w:sz w:val="28"/>
        </w:rPr>
        <w:t xml:space="preserve">
      9. Қостанай облысы әкімдігінің "Қостанай облысы Таран ауданы "Горняк" пансионатының жер учаскесі аумағындағы Каратомар су қоймасының шегінде Тобыл өзенінің су қорғау аймағы мен белдеуін, оларды шаруақорлықпен пайдаланудың ерекше жағдайларын және режимін белгілеу туралы" 2012 жылғы 28 мамырдағы </w:t>
      </w:r>
      <w:r>
        <w:rPr>
          <w:rFonts w:ascii="Times New Roman"/>
          <w:b w:val="false"/>
          <w:i w:val="false"/>
          <w:color w:val="000000"/>
          <w:sz w:val="28"/>
        </w:rPr>
        <w:t>№ 254</w:t>
      </w:r>
      <w:r>
        <w:rPr>
          <w:rFonts w:ascii="Times New Roman"/>
          <w:b w:val="false"/>
          <w:i w:val="false"/>
          <w:color w:val="000000"/>
          <w:sz w:val="28"/>
        </w:rPr>
        <w:t xml:space="preserve"> қаулысында (2012 жылғы 20 маусымда "Қостанай таңы" газетінде жарияланған, Нормативтік құқықтық актілерді мемлекеттік тіркеу тізілімінде № 3813 болып тіркелген):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96" w:id="174"/>
    <w:p>
      <w:pPr>
        <w:spacing w:after="0"/>
        <w:ind w:left="0"/>
        <w:jc w:val="both"/>
      </w:pPr>
      <w:r>
        <w:rPr>
          <w:rFonts w:ascii="Times New Roman"/>
          <w:b w:val="false"/>
          <w:i w:val="false"/>
          <w:color w:val="000000"/>
          <w:sz w:val="28"/>
        </w:rPr>
        <w:t>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жағдайларын белгілеу туралы";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98" w:id="175"/>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75"/>
    <w:bookmarkStart w:name="z199" w:id="176"/>
    <w:p>
      <w:pPr>
        <w:spacing w:after="0"/>
        <w:ind w:left="0"/>
        <w:jc w:val="both"/>
      </w:pPr>
      <w:r>
        <w:rPr>
          <w:rFonts w:ascii="Times New Roman"/>
          <w:b w:val="false"/>
          <w:i w:val="false"/>
          <w:color w:val="000000"/>
          <w:sz w:val="28"/>
        </w:rPr>
        <w:t xml:space="preserve">
      2.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76"/>
    <w:bookmarkStart w:name="z200" w:id="177"/>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 сөз тіркесі "Бейімбет Майлин ауданы" деген сөз тіркесімен ауыстырылсын;</w:t>
      </w:r>
    </w:p>
    <w:bookmarkEnd w:id="177"/>
    <w:bookmarkStart w:name="z201" w:id="178"/>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"в Тарановском районе" сөз тіркесі "в районе Беймбета Майлина" деген сөз тіркесімен ауыстырылсын;</w:t>
      </w:r>
    </w:p>
    <w:bookmarkEnd w:id="178"/>
    <w:bookmarkStart w:name="z202" w:id="17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79"/>
    <w:bookmarkStart w:name="z203" w:id="180"/>
    <w:p>
      <w:pPr>
        <w:spacing w:after="0"/>
        <w:ind w:left="0"/>
        <w:jc w:val="both"/>
      </w:pPr>
      <w:r>
        <w:rPr>
          <w:rFonts w:ascii="Times New Roman"/>
          <w:b w:val="false"/>
          <w:i w:val="false"/>
          <w:color w:val="000000"/>
          <w:sz w:val="28"/>
        </w:rPr>
        <w:t>
      тақырыбы жаңа редакцияда жазылсын:</w:t>
      </w:r>
    </w:p>
    <w:bookmarkEnd w:id="180"/>
    <w:bookmarkStart w:name="z204" w:id="181"/>
    <w:p>
      <w:pPr>
        <w:spacing w:after="0"/>
        <w:ind w:left="0"/>
        <w:jc w:val="both"/>
      </w:pPr>
      <w:r>
        <w:rPr>
          <w:rFonts w:ascii="Times New Roman"/>
          <w:b w:val="false"/>
          <w:i w:val="false"/>
          <w:color w:val="000000"/>
          <w:sz w:val="28"/>
        </w:rPr>
        <w:t>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w:t>
      </w:r>
    </w:p>
    <w:bookmarkEnd w:id="181"/>
    <w:bookmarkStart w:name="z205" w:id="182"/>
    <w:p>
      <w:pPr>
        <w:spacing w:after="0"/>
        <w:ind w:left="0"/>
        <w:jc w:val="both"/>
      </w:pPr>
      <w:r>
        <w:rPr>
          <w:rFonts w:ascii="Times New Roman"/>
          <w:b w:val="false"/>
          <w:i w:val="false"/>
          <w:color w:val="000000"/>
          <w:sz w:val="28"/>
        </w:rPr>
        <w:t>
      1-тармақта:</w:t>
      </w:r>
    </w:p>
    <w:bookmarkEnd w:id="182"/>
    <w:bookmarkStart w:name="z206" w:id="183"/>
    <w:p>
      <w:pPr>
        <w:spacing w:after="0"/>
        <w:ind w:left="0"/>
        <w:jc w:val="both"/>
      </w:pPr>
      <w:r>
        <w:rPr>
          <w:rFonts w:ascii="Times New Roman"/>
          <w:b w:val="false"/>
          <w:i w:val="false"/>
          <w:color w:val="000000"/>
          <w:sz w:val="28"/>
        </w:rPr>
        <w:t>
      2) тармақша жаңа редакцияда жазылсын:</w:t>
      </w:r>
    </w:p>
    <w:bookmarkEnd w:id="183"/>
    <w:bookmarkStart w:name="z207" w:id="184"/>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84"/>
    <w:bookmarkStart w:name="z208" w:id="185"/>
    <w:p>
      <w:pPr>
        <w:spacing w:after="0"/>
        <w:ind w:left="0"/>
        <w:jc w:val="both"/>
      </w:pPr>
      <w:r>
        <w:rPr>
          <w:rFonts w:ascii="Times New Roman"/>
          <w:b w:val="false"/>
          <w:i w:val="false"/>
          <w:color w:val="000000"/>
          <w:sz w:val="28"/>
        </w:rPr>
        <w:t>
      7) тармақша жаңа редакцияда жазылсын:</w:t>
      </w:r>
    </w:p>
    <w:bookmarkEnd w:id="185"/>
    <w:bookmarkStart w:name="z209" w:id="186"/>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86"/>
    <w:bookmarkStart w:name="z210" w:id="187"/>
    <w:p>
      <w:pPr>
        <w:spacing w:after="0"/>
        <w:ind w:left="0"/>
        <w:jc w:val="both"/>
      </w:pPr>
      <w:r>
        <w:rPr>
          <w:rFonts w:ascii="Times New Roman"/>
          <w:b w:val="false"/>
          <w:i w:val="false"/>
          <w:color w:val="000000"/>
          <w:sz w:val="28"/>
        </w:rPr>
        <w:t>
      2-тармақта:</w:t>
      </w:r>
    </w:p>
    <w:bookmarkEnd w:id="187"/>
    <w:bookmarkStart w:name="z211" w:id="188"/>
    <w:p>
      <w:pPr>
        <w:spacing w:after="0"/>
        <w:ind w:left="0"/>
        <w:jc w:val="both"/>
      </w:pPr>
      <w:r>
        <w:rPr>
          <w:rFonts w:ascii="Times New Roman"/>
          <w:b w:val="false"/>
          <w:i w:val="false"/>
          <w:color w:val="000000"/>
          <w:sz w:val="28"/>
        </w:rPr>
        <w:t>
      2), 3) тармақшалар жаңа редакцияда жазылсын:</w:t>
      </w:r>
    </w:p>
    <w:bookmarkEnd w:id="188"/>
    <w:bookmarkStart w:name="z212" w:id="18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9"/>
    <w:bookmarkStart w:name="z213" w:id="190"/>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0"/>
    <w:bookmarkStart w:name="z214" w:id="191"/>
    <w:p>
      <w:pPr>
        <w:spacing w:after="0"/>
        <w:ind w:left="0"/>
        <w:jc w:val="both"/>
      </w:pPr>
      <w:r>
        <w:rPr>
          <w:rFonts w:ascii="Times New Roman"/>
          <w:b w:val="false"/>
          <w:i w:val="false"/>
          <w:color w:val="000000"/>
          <w:sz w:val="28"/>
        </w:rPr>
        <w:t>
      6), 7) тармақшалар жаңа редакцияда жазылсын:</w:t>
      </w:r>
    </w:p>
    <w:bookmarkEnd w:id="191"/>
    <w:bookmarkStart w:name="z215" w:id="19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92"/>
    <w:bookmarkStart w:name="z216" w:id="19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93"/>
    <w:bookmarkStart w:name="z217" w:id="19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94"/>
    <w:bookmarkStart w:name="z218" w:id="195"/>
    <w:p>
      <w:pPr>
        <w:spacing w:after="0"/>
        <w:ind w:left="0"/>
        <w:jc w:val="both"/>
      </w:pPr>
      <w:r>
        <w:rPr>
          <w:rFonts w:ascii="Times New Roman"/>
          <w:b w:val="false"/>
          <w:i w:val="false"/>
          <w:color w:val="000000"/>
          <w:sz w:val="28"/>
        </w:rPr>
        <w:t xml:space="preserve">
      10. Қостанай облысы әкімдігінің "Таран ауданының Набережный ауылдық округіндегі "Жайлма-2030" жауапкершілігі шектеулі серіктестігінің жер учаскесі шегінде Қаратомар су қоймасы жағалауының су қорғау аймағы мен белдеуін, оларды шаруашылықта пайдаланудың режимі мен ерекше жағдайларын белгілеу туралы" 2012 жылғы 19 қазандағы </w:t>
      </w:r>
      <w:r>
        <w:rPr>
          <w:rFonts w:ascii="Times New Roman"/>
          <w:b w:val="false"/>
          <w:i w:val="false"/>
          <w:color w:val="000000"/>
          <w:sz w:val="28"/>
        </w:rPr>
        <w:t>№ 461</w:t>
      </w:r>
      <w:r>
        <w:rPr>
          <w:rFonts w:ascii="Times New Roman"/>
          <w:b w:val="false"/>
          <w:i w:val="false"/>
          <w:color w:val="000000"/>
          <w:sz w:val="28"/>
        </w:rPr>
        <w:t xml:space="preserve"> қаулысында (2012 жылғы 27 қарашада "Костанайские новости" газетінде жарияланған, Нормативтік құқықтық актілерді мемлекеттік тіркеу тізілімінде № 3883 болып тіркелген):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20" w:id="196"/>
    <w:p>
      <w:pPr>
        <w:spacing w:after="0"/>
        <w:ind w:left="0"/>
        <w:jc w:val="both"/>
      </w:pPr>
      <w:r>
        <w:rPr>
          <w:rFonts w:ascii="Times New Roman"/>
          <w:b w:val="false"/>
          <w:i w:val="false"/>
          <w:color w:val="000000"/>
          <w:sz w:val="28"/>
        </w:rPr>
        <w:t>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 пайдаланудың режимі мен ерекше жағдайларын белгілеу туралы";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22" w:id="197"/>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97"/>
    <w:bookmarkStart w:name="z223" w:id="198"/>
    <w:p>
      <w:pPr>
        <w:spacing w:after="0"/>
        <w:ind w:left="0"/>
        <w:jc w:val="both"/>
      </w:pPr>
      <w:r>
        <w:rPr>
          <w:rFonts w:ascii="Times New Roman"/>
          <w:b w:val="false"/>
          <w:i w:val="false"/>
          <w:color w:val="000000"/>
          <w:sz w:val="28"/>
        </w:rPr>
        <w:t xml:space="preserve">
      2.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98"/>
    <w:bookmarkStart w:name="z224" w:id="19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"Жайлма-2030" сөз тіркестері "Бейімбет Майлин ауданының", "Тогызбай-Агро" деген сөз тіркестерімен ауыстырылсын;</w:t>
      </w:r>
    </w:p>
    <w:bookmarkEnd w:id="199"/>
    <w:bookmarkStart w:name="z225" w:id="20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00"/>
    <w:bookmarkStart w:name="z226" w:id="201"/>
    <w:p>
      <w:pPr>
        <w:spacing w:after="0"/>
        <w:ind w:left="0"/>
        <w:jc w:val="both"/>
      </w:pPr>
      <w:r>
        <w:rPr>
          <w:rFonts w:ascii="Times New Roman"/>
          <w:b w:val="false"/>
          <w:i w:val="false"/>
          <w:color w:val="000000"/>
          <w:sz w:val="28"/>
        </w:rPr>
        <w:t>
      тақырыбы жаңа редакцияда жазылсын:</w:t>
      </w:r>
    </w:p>
    <w:bookmarkEnd w:id="201"/>
    <w:bookmarkStart w:name="z227" w:id="202"/>
    <w:p>
      <w:pPr>
        <w:spacing w:after="0"/>
        <w:ind w:left="0"/>
        <w:jc w:val="both"/>
      </w:pPr>
      <w:r>
        <w:rPr>
          <w:rFonts w:ascii="Times New Roman"/>
          <w:b w:val="false"/>
          <w:i w:val="false"/>
          <w:color w:val="000000"/>
          <w:sz w:val="28"/>
        </w:rPr>
        <w:t>
      "Бейімбет Майлин ауданының Набережный ауылдық округіндегі "Тогызбай-Агро" жауапкершілігі шектеулі серіктестігінің жер телімі шегінде Қаратомар су қоймасы жағалауының су қорғау аймағы мен белдеуін шаруашылықта пайдаланудың режимі мен ерекше жағдайлары";</w:t>
      </w:r>
    </w:p>
    <w:bookmarkEnd w:id="202"/>
    <w:bookmarkStart w:name="z228" w:id="203"/>
    <w:p>
      <w:pPr>
        <w:spacing w:after="0"/>
        <w:ind w:left="0"/>
        <w:jc w:val="both"/>
      </w:pPr>
      <w:r>
        <w:rPr>
          <w:rFonts w:ascii="Times New Roman"/>
          <w:b w:val="false"/>
          <w:i w:val="false"/>
          <w:color w:val="000000"/>
          <w:sz w:val="28"/>
        </w:rPr>
        <w:t>
      1-тармақта:</w:t>
      </w:r>
    </w:p>
    <w:bookmarkEnd w:id="203"/>
    <w:bookmarkStart w:name="z229" w:id="204"/>
    <w:p>
      <w:pPr>
        <w:spacing w:after="0"/>
        <w:ind w:left="0"/>
        <w:jc w:val="both"/>
      </w:pPr>
      <w:r>
        <w:rPr>
          <w:rFonts w:ascii="Times New Roman"/>
          <w:b w:val="false"/>
          <w:i w:val="false"/>
          <w:color w:val="000000"/>
          <w:sz w:val="28"/>
        </w:rPr>
        <w:t>
      2) тармақша жаңа редакцияда жазылсын:</w:t>
      </w:r>
    </w:p>
    <w:bookmarkEnd w:id="204"/>
    <w:bookmarkStart w:name="z230" w:id="205"/>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5"/>
    <w:bookmarkStart w:name="z231" w:id="206"/>
    <w:p>
      <w:pPr>
        <w:spacing w:after="0"/>
        <w:ind w:left="0"/>
        <w:jc w:val="both"/>
      </w:pPr>
      <w:r>
        <w:rPr>
          <w:rFonts w:ascii="Times New Roman"/>
          <w:b w:val="false"/>
          <w:i w:val="false"/>
          <w:color w:val="000000"/>
          <w:sz w:val="28"/>
        </w:rPr>
        <w:t>
      7) тармақша жаңа редакцияда жазылсын:</w:t>
      </w:r>
    </w:p>
    <w:bookmarkEnd w:id="206"/>
    <w:bookmarkStart w:name="z232" w:id="207"/>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07"/>
    <w:bookmarkStart w:name="z233" w:id="208"/>
    <w:p>
      <w:pPr>
        <w:spacing w:after="0"/>
        <w:ind w:left="0"/>
        <w:jc w:val="both"/>
      </w:pPr>
      <w:r>
        <w:rPr>
          <w:rFonts w:ascii="Times New Roman"/>
          <w:b w:val="false"/>
          <w:i w:val="false"/>
          <w:color w:val="000000"/>
          <w:sz w:val="28"/>
        </w:rPr>
        <w:t>
      2-тармақта:</w:t>
      </w:r>
    </w:p>
    <w:bookmarkEnd w:id="208"/>
    <w:bookmarkStart w:name="z234" w:id="209"/>
    <w:p>
      <w:pPr>
        <w:spacing w:after="0"/>
        <w:ind w:left="0"/>
        <w:jc w:val="both"/>
      </w:pPr>
      <w:r>
        <w:rPr>
          <w:rFonts w:ascii="Times New Roman"/>
          <w:b w:val="false"/>
          <w:i w:val="false"/>
          <w:color w:val="000000"/>
          <w:sz w:val="28"/>
        </w:rPr>
        <w:t>
      2), 3) тармақшалар жаңа редакцияда жазылсын:</w:t>
      </w:r>
    </w:p>
    <w:bookmarkEnd w:id="209"/>
    <w:bookmarkStart w:name="z235" w:id="21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10"/>
    <w:bookmarkStart w:name="z236" w:id="21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1"/>
    <w:bookmarkStart w:name="z237" w:id="212"/>
    <w:p>
      <w:pPr>
        <w:spacing w:after="0"/>
        <w:ind w:left="0"/>
        <w:jc w:val="both"/>
      </w:pPr>
      <w:r>
        <w:rPr>
          <w:rFonts w:ascii="Times New Roman"/>
          <w:b w:val="false"/>
          <w:i w:val="false"/>
          <w:color w:val="000000"/>
          <w:sz w:val="28"/>
        </w:rPr>
        <w:t>
      6), 7) тармақшалар жаңа редакцияда жазылсын:</w:t>
      </w:r>
    </w:p>
    <w:bookmarkEnd w:id="212"/>
    <w:bookmarkStart w:name="z238" w:id="21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13"/>
    <w:bookmarkStart w:name="z239" w:id="21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14"/>
    <w:bookmarkStart w:name="z240" w:id="21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15"/>
    <w:bookmarkStart w:name="z241" w:id="216"/>
    <w:p>
      <w:pPr>
        <w:spacing w:after="0"/>
        <w:ind w:left="0"/>
        <w:jc w:val="both"/>
      </w:pPr>
      <w:r>
        <w:rPr>
          <w:rFonts w:ascii="Times New Roman"/>
          <w:b w:val="false"/>
          <w:i w:val="false"/>
          <w:color w:val="000000"/>
          <w:sz w:val="28"/>
        </w:rPr>
        <w:t xml:space="preserve">
      11. Қостанай облысы әкімдігінің "Таран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жағдайларын белгілеу туралы" 2012 жылғы 19 қазандағы </w:t>
      </w:r>
      <w:r>
        <w:rPr>
          <w:rFonts w:ascii="Times New Roman"/>
          <w:b w:val="false"/>
          <w:i w:val="false"/>
          <w:color w:val="000000"/>
          <w:sz w:val="28"/>
        </w:rPr>
        <w:t>№ 462</w:t>
      </w:r>
      <w:r>
        <w:rPr>
          <w:rFonts w:ascii="Times New Roman"/>
          <w:b w:val="false"/>
          <w:i w:val="false"/>
          <w:color w:val="000000"/>
          <w:sz w:val="28"/>
        </w:rPr>
        <w:t xml:space="preserve"> қаулысында (2012 жылғы 27 қарашада "Костанайские новости" газетінде жарияланған, Нормативтік құқықтық актілерді мемлекеттік тіркеу тізілімінде № 3872 болып тіркелген):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43" w:id="217"/>
    <w:p>
      <w:pPr>
        <w:spacing w:after="0"/>
        <w:ind w:left="0"/>
        <w:jc w:val="both"/>
      </w:pPr>
      <w:r>
        <w:rPr>
          <w:rFonts w:ascii="Times New Roman"/>
          <w:b w:val="false"/>
          <w:i w:val="false"/>
          <w:color w:val="000000"/>
          <w:sz w:val="28"/>
        </w:rPr>
        <w:t>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45" w:id="218"/>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18"/>
    <w:bookmarkStart w:name="z246" w:id="219"/>
    <w:p>
      <w:pPr>
        <w:spacing w:after="0"/>
        <w:ind w:left="0"/>
        <w:jc w:val="both"/>
      </w:pPr>
      <w:r>
        <w:rPr>
          <w:rFonts w:ascii="Times New Roman"/>
          <w:b w:val="false"/>
          <w:i w:val="false"/>
          <w:color w:val="000000"/>
          <w:sz w:val="28"/>
        </w:rPr>
        <w:t xml:space="preserve">
      2.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19"/>
    <w:bookmarkStart w:name="z247" w:id="22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220"/>
    <w:bookmarkStart w:name="z248" w:id="2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21"/>
    <w:bookmarkStart w:name="z249" w:id="222"/>
    <w:p>
      <w:pPr>
        <w:spacing w:after="0"/>
        <w:ind w:left="0"/>
        <w:jc w:val="both"/>
      </w:pPr>
      <w:r>
        <w:rPr>
          <w:rFonts w:ascii="Times New Roman"/>
          <w:b w:val="false"/>
          <w:i w:val="false"/>
          <w:color w:val="000000"/>
          <w:sz w:val="28"/>
        </w:rPr>
        <w:t>
      тақырыбы жаңа редакцияда жазылсын:</w:t>
      </w:r>
    </w:p>
    <w:bookmarkEnd w:id="222"/>
    <w:bookmarkStart w:name="z250" w:id="223"/>
    <w:p>
      <w:pPr>
        <w:spacing w:after="0"/>
        <w:ind w:left="0"/>
        <w:jc w:val="both"/>
      </w:pPr>
      <w:r>
        <w:rPr>
          <w:rFonts w:ascii="Times New Roman"/>
          <w:b w:val="false"/>
          <w:i w:val="false"/>
          <w:color w:val="000000"/>
          <w:sz w:val="28"/>
        </w:rPr>
        <w:t>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bookmarkEnd w:id="223"/>
    <w:bookmarkStart w:name="z251" w:id="224"/>
    <w:p>
      <w:pPr>
        <w:spacing w:after="0"/>
        <w:ind w:left="0"/>
        <w:jc w:val="both"/>
      </w:pPr>
      <w:r>
        <w:rPr>
          <w:rFonts w:ascii="Times New Roman"/>
          <w:b w:val="false"/>
          <w:i w:val="false"/>
          <w:color w:val="000000"/>
          <w:sz w:val="28"/>
        </w:rPr>
        <w:t>
      1-тармақта:</w:t>
      </w:r>
    </w:p>
    <w:bookmarkEnd w:id="224"/>
    <w:bookmarkStart w:name="z252" w:id="225"/>
    <w:p>
      <w:pPr>
        <w:spacing w:after="0"/>
        <w:ind w:left="0"/>
        <w:jc w:val="both"/>
      </w:pPr>
      <w:r>
        <w:rPr>
          <w:rFonts w:ascii="Times New Roman"/>
          <w:b w:val="false"/>
          <w:i w:val="false"/>
          <w:color w:val="000000"/>
          <w:sz w:val="28"/>
        </w:rPr>
        <w:t>
      2) тармақша жаңа редакцияда жазылсын:</w:t>
      </w:r>
    </w:p>
    <w:bookmarkEnd w:id="225"/>
    <w:bookmarkStart w:name="z253" w:id="226"/>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26"/>
    <w:bookmarkStart w:name="z254" w:id="227"/>
    <w:p>
      <w:pPr>
        <w:spacing w:after="0"/>
        <w:ind w:left="0"/>
        <w:jc w:val="both"/>
      </w:pPr>
      <w:r>
        <w:rPr>
          <w:rFonts w:ascii="Times New Roman"/>
          <w:b w:val="false"/>
          <w:i w:val="false"/>
          <w:color w:val="000000"/>
          <w:sz w:val="28"/>
        </w:rPr>
        <w:t>
      7) тармақша жаңа редакцияда жазылсын:</w:t>
      </w:r>
    </w:p>
    <w:bookmarkEnd w:id="227"/>
    <w:bookmarkStart w:name="z255" w:id="228"/>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28"/>
    <w:bookmarkStart w:name="z256" w:id="229"/>
    <w:p>
      <w:pPr>
        <w:spacing w:after="0"/>
        <w:ind w:left="0"/>
        <w:jc w:val="both"/>
      </w:pPr>
      <w:r>
        <w:rPr>
          <w:rFonts w:ascii="Times New Roman"/>
          <w:b w:val="false"/>
          <w:i w:val="false"/>
          <w:color w:val="000000"/>
          <w:sz w:val="28"/>
        </w:rPr>
        <w:t>
      2-тармақта:</w:t>
      </w:r>
    </w:p>
    <w:bookmarkEnd w:id="229"/>
    <w:bookmarkStart w:name="z257" w:id="230"/>
    <w:p>
      <w:pPr>
        <w:spacing w:after="0"/>
        <w:ind w:left="0"/>
        <w:jc w:val="both"/>
      </w:pPr>
      <w:r>
        <w:rPr>
          <w:rFonts w:ascii="Times New Roman"/>
          <w:b w:val="false"/>
          <w:i w:val="false"/>
          <w:color w:val="000000"/>
          <w:sz w:val="28"/>
        </w:rPr>
        <w:t>
      2), 3) тармақшалар жаңа редакцияда жазылсын:</w:t>
      </w:r>
    </w:p>
    <w:bookmarkEnd w:id="230"/>
    <w:bookmarkStart w:name="z258" w:id="23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31"/>
    <w:bookmarkStart w:name="z259" w:id="23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32"/>
    <w:bookmarkStart w:name="z260" w:id="233"/>
    <w:p>
      <w:pPr>
        <w:spacing w:after="0"/>
        <w:ind w:left="0"/>
        <w:jc w:val="both"/>
      </w:pPr>
      <w:r>
        <w:rPr>
          <w:rFonts w:ascii="Times New Roman"/>
          <w:b w:val="false"/>
          <w:i w:val="false"/>
          <w:color w:val="000000"/>
          <w:sz w:val="28"/>
        </w:rPr>
        <w:t>
      6), 7) тармақшалар жаңа редакцияда жазылсын:</w:t>
      </w:r>
    </w:p>
    <w:bookmarkEnd w:id="233"/>
    <w:bookmarkStart w:name="z261" w:id="23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34"/>
    <w:bookmarkStart w:name="z262" w:id="23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35"/>
    <w:bookmarkStart w:name="z263" w:id="23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36"/>
    <w:bookmarkStart w:name="z264" w:id="237"/>
    <w:p>
      <w:pPr>
        <w:spacing w:after="0"/>
        <w:ind w:left="0"/>
        <w:jc w:val="both"/>
      </w:pPr>
      <w:r>
        <w:rPr>
          <w:rFonts w:ascii="Times New Roman"/>
          <w:b w:val="false"/>
          <w:i w:val="false"/>
          <w:color w:val="000000"/>
          <w:sz w:val="28"/>
        </w:rPr>
        <w:t xml:space="preserve">
      12. Қостанай облысы әкімдігінің "Таран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оларды шаруашылықта пайдаланудың режимі мен ерекше жағдайларын белгілеу туралы" 2012 жылғы 19 қазандағы </w:t>
      </w:r>
      <w:r>
        <w:rPr>
          <w:rFonts w:ascii="Times New Roman"/>
          <w:b w:val="false"/>
          <w:i w:val="false"/>
          <w:color w:val="000000"/>
          <w:sz w:val="28"/>
        </w:rPr>
        <w:t>№ 463</w:t>
      </w:r>
      <w:r>
        <w:rPr>
          <w:rFonts w:ascii="Times New Roman"/>
          <w:b w:val="false"/>
          <w:i w:val="false"/>
          <w:color w:val="000000"/>
          <w:sz w:val="28"/>
        </w:rPr>
        <w:t xml:space="preserve"> қаулысында (2012 жылғы 27 қарашада "Костанайские новости" газетінде жарияланған, Нормативтік құқықтық актілерді мемлекеттік тіркеу тізілімінде № 3882 болып тіркелген):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66" w:id="238"/>
    <w:p>
      <w:pPr>
        <w:spacing w:after="0"/>
        <w:ind w:left="0"/>
        <w:jc w:val="both"/>
      </w:pPr>
      <w:r>
        <w:rPr>
          <w:rFonts w:ascii="Times New Roman"/>
          <w:b w:val="false"/>
          <w:i w:val="false"/>
          <w:color w:val="000000"/>
          <w:sz w:val="28"/>
        </w:rPr>
        <w:t>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жағдайларын белгілеу туралы";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68" w:id="239"/>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39"/>
    <w:bookmarkStart w:name="z269" w:id="240"/>
    <w:p>
      <w:pPr>
        <w:spacing w:after="0"/>
        <w:ind w:left="0"/>
        <w:jc w:val="both"/>
      </w:pPr>
      <w:r>
        <w:rPr>
          <w:rFonts w:ascii="Times New Roman"/>
          <w:b w:val="false"/>
          <w:i w:val="false"/>
          <w:color w:val="000000"/>
          <w:sz w:val="28"/>
        </w:rPr>
        <w:t xml:space="preserve">
      2.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40"/>
    <w:bookmarkStart w:name="z270" w:id="24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1-қосымшасының</w:t>
      </w:r>
      <w:r>
        <w:rPr>
          <w:rFonts w:ascii="Times New Roman"/>
          <w:b w:val="false"/>
          <w:i w:val="false"/>
          <w:color w:val="000000"/>
          <w:sz w:val="28"/>
        </w:rPr>
        <w:t xml:space="preserve"> тақырыбы жаңа редакцияда жазылсын:</w:t>
      </w:r>
    </w:p>
    <w:bookmarkEnd w:id="241"/>
    <w:bookmarkStart w:name="z271" w:id="242"/>
    <w:p>
      <w:pPr>
        <w:spacing w:after="0"/>
        <w:ind w:left="0"/>
        <w:jc w:val="both"/>
      </w:pPr>
      <w:r>
        <w:rPr>
          <w:rFonts w:ascii="Times New Roman"/>
          <w:b w:val="false"/>
          <w:i w:val="false"/>
          <w:color w:val="000000"/>
          <w:sz w:val="28"/>
        </w:rPr>
        <w:t>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w:t>
      </w:r>
    </w:p>
    <w:bookmarkEnd w:id="242"/>
    <w:bookmarkStart w:name="z272" w:id="24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43"/>
    <w:bookmarkStart w:name="z273" w:id="244"/>
    <w:p>
      <w:pPr>
        <w:spacing w:after="0"/>
        <w:ind w:left="0"/>
        <w:jc w:val="both"/>
      </w:pPr>
      <w:r>
        <w:rPr>
          <w:rFonts w:ascii="Times New Roman"/>
          <w:b w:val="false"/>
          <w:i w:val="false"/>
          <w:color w:val="000000"/>
          <w:sz w:val="28"/>
        </w:rPr>
        <w:t>
      тақырыбы жаңа редакцияда жазылсын:</w:t>
      </w:r>
    </w:p>
    <w:bookmarkEnd w:id="244"/>
    <w:bookmarkStart w:name="z274" w:id="245"/>
    <w:p>
      <w:pPr>
        <w:spacing w:after="0"/>
        <w:ind w:left="0"/>
        <w:jc w:val="both"/>
      </w:pPr>
      <w:r>
        <w:rPr>
          <w:rFonts w:ascii="Times New Roman"/>
          <w:b w:val="false"/>
          <w:i w:val="false"/>
          <w:color w:val="000000"/>
          <w:sz w:val="28"/>
        </w:rPr>
        <w:t>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w:t>
      </w:r>
    </w:p>
    <w:bookmarkEnd w:id="245"/>
    <w:bookmarkStart w:name="z275" w:id="246"/>
    <w:p>
      <w:pPr>
        <w:spacing w:after="0"/>
        <w:ind w:left="0"/>
        <w:jc w:val="both"/>
      </w:pPr>
      <w:r>
        <w:rPr>
          <w:rFonts w:ascii="Times New Roman"/>
          <w:b w:val="false"/>
          <w:i w:val="false"/>
          <w:color w:val="000000"/>
          <w:sz w:val="28"/>
        </w:rPr>
        <w:t>
      1-тармақта:</w:t>
      </w:r>
    </w:p>
    <w:bookmarkEnd w:id="246"/>
    <w:bookmarkStart w:name="z276" w:id="247"/>
    <w:p>
      <w:pPr>
        <w:spacing w:after="0"/>
        <w:ind w:left="0"/>
        <w:jc w:val="both"/>
      </w:pPr>
      <w:r>
        <w:rPr>
          <w:rFonts w:ascii="Times New Roman"/>
          <w:b w:val="false"/>
          <w:i w:val="false"/>
          <w:color w:val="000000"/>
          <w:sz w:val="28"/>
        </w:rPr>
        <w:t>
      2) тармақша жаңа редакцияда жазылсын:</w:t>
      </w:r>
    </w:p>
    <w:bookmarkEnd w:id="247"/>
    <w:bookmarkStart w:name="z277" w:id="24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48"/>
    <w:bookmarkStart w:name="z278" w:id="249"/>
    <w:p>
      <w:pPr>
        <w:spacing w:after="0"/>
        <w:ind w:left="0"/>
        <w:jc w:val="both"/>
      </w:pPr>
      <w:r>
        <w:rPr>
          <w:rFonts w:ascii="Times New Roman"/>
          <w:b w:val="false"/>
          <w:i w:val="false"/>
          <w:color w:val="000000"/>
          <w:sz w:val="28"/>
        </w:rPr>
        <w:t>
      7) тармақша жаңа редакцияда жазылсын:</w:t>
      </w:r>
    </w:p>
    <w:bookmarkEnd w:id="249"/>
    <w:bookmarkStart w:name="z279" w:id="250"/>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50"/>
    <w:bookmarkStart w:name="z280" w:id="251"/>
    <w:p>
      <w:pPr>
        <w:spacing w:after="0"/>
        <w:ind w:left="0"/>
        <w:jc w:val="both"/>
      </w:pPr>
      <w:r>
        <w:rPr>
          <w:rFonts w:ascii="Times New Roman"/>
          <w:b w:val="false"/>
          <w:i w:val="false"/>
          <w:color w:val="000000"/>
          <w:sz w:val="28"/>
        </w:rPr>
        <w:t>
      2-тармақта:</w:t>
      </w:r>
    </w:p>
    <w:bookmarkEnd w:id="251"/>
    <w:bookmarkStart w:name="z281" w:id="252"/>
    <w:p>
      <w:pPr>
        <w:spacing w:after="0"/>
        <w:ind w:left="0"/>
        <w:jc w:val="both"/>
      </w:pPr>
      <w:r>
        <w:rPr>
          <w:rFonts w:ascii="Times New Roman"/>
          <w:b w:val="false"/>
          <w:i w:val="false"/>
          <w:color w:val="000000"/>
          <w:sz w:val="28"/>
        </w:rPr>
        <w:t>
      2), 3) тармақшалар жаңа редакцияда жазылсын:</w:t>
      </w:r>
    </w:p>
    <w:bookmarkEnd w:id="252"/>
    <w:bookmarkStart w:name="z282" w:id="25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53"/>
    <w:bookmarkStart w:name="z283" w:id="25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54"/>
    <w:bookmarkStart w:name="z284" w:id="255"/>
    <w:p>
      <w:pPr>
        <w:spacing w:after="0"/>
        <w:ind w:left="0"/>
        <w:jc w:val="both"/>
      </w:pPr>
      <w:r>
        <w:rPr>
          <w:rFonts w:ascii="Times New Roman"/>
          <w:b w:val="false"/>
          <w:i w:val="false"/>
          <w:color w:val="000000"/>
          <w:sz w:val="28"/>
        </w:rPr>
        <w:t>
      6), 7) тармақшалар жаңа редакцияда жазылсын:</w:t>
      </w:r>
    </w:p>
    <w:bookmarkEnd w:id="255"/>
    <w:bookmarkStart w:name="z285" w:id="25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56"/>
    <w:bookmarkStart w:name="z286" w:id="25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57"/>
    <w:bookmarkStart w:name="z287" w:id="25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58"/>
    <w:bookmarkStart w:name="z288" w:id="259"/>
    <w:p>
      <w:pPr>
        <w:spacing w:after="0"/>
        <w:ind w:left="0"/>
        <w:jc w:val="both"/>
      </w:pPr>
      <w:r>
        <w:rPr>
          <w:rFonts w:ascii="Times New Roman"/>
          <w:b w:val="false"/>
          <w:i w:val="false"/>
          <w:color w:val="000000"/>
          <w:sz w:val="28"/>
        </w:rPr>
        <w:t xml:space="preserve">
      13. Қостанай облысы әкімдігінің "Таран ауданының Новоильинов ауылдық округінде орналасқан Елтай-IV темір рудасы кен орнының базасында кеніш орналастыруға арналған жер учаскесінде Тобыл озенінің су қорғау аймағы мен белдеуін, оларды шаруашылықта пайдаланудың режимі мен ерекше жағдайларын белгілеу туралы" 2012 жылғы 5 желтоқсандағы </w:t>
      </w:r>
      <w:r>
        <w:rPr>
          <w:rFonts w:ascii="Times New Roman"/>
          <w:b w:val="false"/>
          <w:i w:val="false"/>
          <w:color w:val="000000"/>
          <w:sz w:val="28"/>
        </w:rPr>
        <w:t>№ 548</w:t>
      </w:r>
      <w:r>
        <w:rPr>
          <w:rFonts w:ascii="Times New Roman"/>
          <w:b w:val="false"/>
          <w:i w:val="false"/>
          <w:color w:val="000000"/>
          <w:sz w:val="28"/>
        </w:rPr>
        <w:t xml:space="preserve"> қаулысында (2013 жылғы 5 ақпанда "Костанайские новости" газетінде жарияланған, Нормативтік құқықтық актілерді мемлекеттік тіркеу тізілімінде № 3975 болып тіркелген):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90" w:id="260"/>
    <w:p>
      <w:pPr>
        <w:spacing w:after="0"/>
        <w:ind w:left="0"/>
        <w:jc w:val="both"/>
      </w:pPr>
      <w:r>
        <w:rPr>
          <w:rFonts w:ascii="Times New Roman"/>
          <w:b w:val="false"/>
          <w:i w:val="false"/>
          <w:color w:val="000000"/>
          <w:sz w:val="28"/>
        </w:rPr>
        <w:t>
      "Бейімбет Майлин ауданының Новоильинов ауылдық округінде орналасқан Елтай-IV темір рудасының кен орны базасында кенішті орналастыруға арналған жер учаскесінде Тобыл өзенінің су қорғау аймағы мен белдеуін шаруашылық пайдаланудың режимі мен ерекше жағдайларын белгілеу туралы";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92" w:id="26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Новоильинов ауылдық округінде орналасқан Елтай-ІV темір рудасының кен орны базасында кеніш орналастыруға арналған жер учаскесінде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61"/>
    <w:bookmarkStart w:name="z293" w:id="262"/>
    <w:p>
      <w:pPr>
        <w:spacing w:after="0"/>
        <w:ind w:left="0"/>
        <w:jc w:val="both"/>
      </w:pPr>
      <w:r>
        <w:rPr>
          <w:rFonts w:ascii="Times New Roman"/>
          <w:b w:val="false"/>
          <w:i w:val="false"/>
          <w:color w:val="000000"/>
          <w:sz w:val="28"/>
        </w:rPr>
        <w:t xml:space="preserve">
      2. Бейімбет Майлин ауданының Новоильинов ауылдық округінде орналасқан Елтай-ІV темір рудасы кен орнының базасында кеніш орналастыруға арналған жер учаскесінде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62"/>
    <w:bookmarkStart w:name="z294" w:id="26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263"/>
    <w:bookmarkStart w:name="z295" w:id="26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64"/>
    <w:bookmarkStart w:name="z296" w:id="265"/>
    <w:p>
      <w:pPr>
        <w:spacing w:after="0"/>
        <w:ind w:left="0"/>
        <w:jc w:val="both"/>
      </w:pPr>
      <w:r>
        <w:rPr>
          <w:rFonts w:ascii="Times New Roman"/>
          <w:b w:val="false"/>
          <w:i w:val="false"/>
          <w:color w:val="000000"/>
          <w:sz w:val="28"/>
        </w:rPr>
        <w:t>
      тақырыбы жаңа редакцияда жазылсын:</w:t>
      </w:r>
    </w:p>
    <w:bookmarkEnd w:id="265"/>
    <w:bookmarkStart w:name="z297" w:id="266"/>
    <w:p>
      <w:pPr>
        <w:spacing w:after="0"/>
        <w:ind w:left="0"/>
        <w:jc w:val="both"/>
      </w:pPr>
      <w:r>
        <w:rPr>
          <w:rFonts w:ascii="Times New Roman"/>
          <w:b w:val="false"/>
          <w:i w:val="false"/>
          <w:color w:val="000000"/>
          <w:sz w:val="28"/>
        </w:rPr>
        <w:t>
      "Бейімбет Майлин ауданының Новоильинов ауылдық округінде орналасқан Елтай-ІV темір рудасының кен орны базасында кеніш орналастыруға арналған жер учаскесінде Тобыл өзенінің су қорғау аймағы мен белдеуін шаруашылық пайдаланудың режимі мен ерекше жағдайлары";</w:t>
      </w:r>
    </w:p>
    <w:bookmarkEnd w:id="266"/>
    <w:bookmarkStart w:name="z298" w:id="267"/>
    <w:p>
      <w:pPr>
        <w:spacing w:after="0"/>
        <w:ind w:left="0"/>
        <w:jc w:val="both"/>
      </w:pPr>
      <w:r>
        <w:rPr>
          <w:rFonts w:ascii="Times New Roman"/>
          <w:b w:val="false"/>
          <w:i w:val="false"/>
          <w:color w:val="000000"/>
          <w:sz w:val="28"/>
        </w:rPr>
        <w:t>
      1-тармақта:</w:t>
      </w:r>
    </w:p>
    <w:bookmarkEnd w:id="267"/>
    <w:bookmarkStart w:name="z299" w:id="268"/>
    <w:p>
      <w:pPr>
        <w:spacing w:after="0"/>
        <w:ind w:left="0"/>
        <w:jc w:val="both"/>
      </w:pPr>
      <w:r>
        <w:rPr>
          <w:rFonts w:ascii="Times New Roman"/>
          <w:b w:val="false"/>
          <w:i w:val="false"/>
          <w:color w:val="000000"/>
          <w:sz w:val="28"/>
        </w:rPr>
        <w:t>
      2) тармақша жаңа редакцияда жазылсын:</w:t>
      </w:r>
    </w:p>
    <w:bookmarkEnd w:id="268"/>
    <w:bookmarkStart w:name="z300" w:id="269"/>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69"/>
    <w:bookmarkStart w:name="z301" w:id="270"/>
    <w:p>
      <w:pPr>
        <w:spacing w:after="0"/>
        <w:ind w:left="0"/>
        <w:jc w:val="both"/>
      </w:pPr>
      <w:r>
        <w:rPr>
          <w:rFonts w:ascii="Times New Roman"/>
          <w:b w:val="false"/>
          <w:i w:val="false"/>
          <w:color w:val="000000"/>
          <w:sz w:val="28"/>
        </w:rPr>
        <w:t>
      7) тармақша жаңа редакцияда жазылсын:</w:t>
      </w:r>
    </w:p>
    <w:bookmarkEnd w:id="270"/>
    <w:bookmarkStart w:name="z302" w:id="27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71"/>
    <w:bookmarkStart w:name="z303" w:id="272"/>
    <w:p>
      <w:pPr>
        <w:spacing w:after="0"/>
        <w:ind w:left="0"/>
        <w:jc w:val="both"/>
      </w:pPr>
      <w:r>
        <w:rPr>
          <w:rFonts w:ascii="Times New Roman"/>
          <w:b w:val="false"/>
          <w:i w:val="false"/>
          <w:color w:val="000000"/>
          <w:sz w:val="28"/>
        </w:rPr>
        <w:t>
      2-тармақта:</w:t>
      </w:r>
    </w:p>
    <w:bookmarkEnd w:id="272"/>
    <w:bookmarkStart w:name="z304" w:id="273"/>
    <w:p>
      <w:pPr>
        <w:spacing w:after="0"/>
        <w:ind w:left="0"/>
        <w:jc w:val="both"/>
      </w:pPr>
      <w:r>
        <w:rPr>
          <w:rFonts w:ascii="Times New Roman"/>
          <w:b w:val="false"/>
          <w:i w:val="false"/>
          <w:color w:val="000000"/>
          <w:sz w:val="28"/>
        </w:rPr>
        <w:t>
      2), 3) тармақшалар жаңа редакцияда жазылсын:</w:t>
      </w:r>
    </w:p>
    <w:bookmarkEnd w:id="273"/>
    <w:bookmarkStart w:name="z305" w:id="27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74"/>
    <w:bookmarkStart w:name="z306" w:id="27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75"/>
    <w:bookmarkStart w:name="z307" w:id="276"/>
    <w:p>
      <w:pPr>
        <w:spacing w:after="0"/>
        <w:ind w:left="0"/>
        <w:jc w:val="both"/>
      </w:pPr>
      <w:r>
        <w:rPr>
          <w:rFonts w:ascii="Times New Roman"/>
          <w:b w:val="false"/>
          <w:i w:val="false"/>
          <w:color w:val="000000"/>
          <w:sz w:val="28"/>
        </w:rPr>
        <w:t>
      6), 7) тармақшалар жаңа редакцияда жазылсын:</w:t>
      </w:r>
    </w:p>
    <w:bookmarkEnd w:id="276"/>
    <w:bookmarkStart w:name="z308" w:id="27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77"/>
    <w:bookmarkStart w:name="z309" w:id="27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78"/>
    <w:bookmarkStart w:name="z310" w:id="27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79"/>
    <w:bookmarkStart w:name="z311" w:id="280"/>
    <w:p>
      <w:pPr>
        <w:spacing w:after="0"/>
        <w:ind w:left="0"/>
        <w:jc w:val="both"/>
      </w:pPr>
      <w:r>
        <w:rPr>
          <w:rFonts w:ascii="Times New Roman"/>
          <w:b w:val="false"/>
          <w:i w:val="false"/>
          <w:color w:val="000000"/>
          <w:sz w:val="28"/>
        </w:rPr>
        <w:t xml:space="preserve">
      14. Қостанай облысы әкімдігінің "Таран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оларды шаруашылықта пайдаланудың режимі мен ерекше жағдайларын белгілеу туралы" 2013 жылғы 12 ақпандағы </w:t>
      </w:r>
      <w:r>
        <w:rPr>
          <w:rFonts w:ascii="Times New Roman"/>
          <w:b w:val="false"/>
          <w:i w:val="false"/>
          <w:color w:val="000000"/>
          <w:sz w:val="28"/>
        </w:rPr>
        <w:t>№ 62</w:t>
      </w:r>
      <w:r>
        <w:rPr>
          <w:rFonts w:ascii="Times New Roman"/>
          <w:b w:val="false"/>
          <w:i w:val="false"/>
          <w:color w:val="000000"/>
          <w:sz w:val="28"/>
        </w:rPr>
        <w:t xml:space="preserve"> қаулысында (2013 жылғы 3 сәуірде "Қостанай таңы" газетінде жарияланған, Нормативтік құқықтық актілерді мемлекеттік тіркеу тізілімінде № 4072 болып тіркелген):</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13" w:id="281"/>
    <w:p>
      <w:pPr>
        <w:spacing w:after="0"/>
        <w:ind w:left="0"/>
        <w:jc w:val="both"/>
      </w:pPr>
      <w:r>
        <w:rPr>
          <w:rFonts w:ascii="Times New Roman"/>
          <w:b w:val="false"/>
          <w:i w:val="false"/>
          <w:color w:val="000000"/>
          <w:sz w:val="28"/>
        </w:rPr>
        <w:t>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жағдайларын белгілеу туралы";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315" w:id="282"/>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82"/>
    <w:bookmarkStart w:name="z316" w:id="283"/>
    <w:p>
      <w:pPr>
        <w:spacing w:after="0"/>
        <w:ind w:left="0"/>
        <w:jc w:val="both"/>
      </w:pPr>
      <w:r>
        <w:rPr>
          <w:rFonts w:ascii="Times New Roman"/>
          <w:b w:val="false"/>
          <w:i w:val="false"/>
          <w:color w:val="000000"/>
          <w:sz w:val="28"/>
        </w:rPr>
        <w:t xml:space="preserve">
      2.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83"/>
    <w:bookmarkStart w:name="z317" w:id="28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ауданында" сөз тіркесі "Бейімбет Майлин ауданында" деген сөз тіркесімен ауыстырылсын;</w:t>
      </w:r>
    </w:p>
    <w:bookmarkEnd w:id="284"/>
    <w:bookmarkStart w:name="z318" w:id="28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85"/>
    <w:bookmarkStart w:name="z319" w:id="286"/>
    <w:p>
      <w:pPr>
        <w:spacing w:after="0"/>
        <w:ind w:left="0"/>
        <w:jc w:val="both"/>
      </w:pPr>
      <w:r>
        <w:rPr>
          <w:rFonts w:ascii="Times New Roman"/>
          <w:b w:val="false"/>
          <w:i w:val="false"/>
          <w:color w:val="000000"/>
          <w:sz w:val="28"/>
        </w:rPr>
        <w:t>
      тақырыбы жаңа редакцияда жазылсын:</w:t>
      </w:r>
    </w:p>
    <w:bookmarkEnd w:id="286"/>
    <w:bookmarkStart w:name="z320" w:id="287"/>
    <w:p>
      <w:pPr>
        <w:spacing w:after="0"/>
        <w:ind w:left="0"/>
        <w:jc w:val="both"/>
      </w:pPr>
      <w:r>
        <w:rPr>
          <w:rFonts w:ascii="Times New Roman"/>
          <w:b w:val="false"/>
          <w:i w:val="false"/>
          <w:color w:val="000000"/>
          <w:sz w:val="28"/>
        </w:rPr>
        <w:t>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w:t>
      </w:r>
    </w:p>
    <w:bookmarkEnd w:id="287"/>
    <w:bookmarkStart w:name="z321" w:id="288"/>
    <w:p>
      <w:pPr>
        <w:spacing w:after="0"/>
        <w:ind w:left="0"/>
        <w:jc w:val="both"/>
      </w:pPr>
      <w:r>
        <w:rPr>
          <w:rFonts w:ascii="Times New Roman"/>
          <w:b w:val="false"/>
          <w:i w:val="false"/>
          <w:color w:val="000000"/>
          <w:sz w:val="28"/>
        </w:rPr>
        <w:t>
      1-тармақта:</w:t>
      </w:r>
    </w:p>
    <w:bookmarkEnd w:id="288"/>
    <w:bookmarkStart w:name="z322" w:id="289"/>
    <w:p>
      <w:pPr>
        <w:spacing w:after="0"/>
        <w:ind w:left="0"/>
        <w:jc w:val="both"/>
      </w:pPr>
      <w:r>
        <w:rPr>
          <w:rFonts w:ascii="Times New Roman"/>
          <w:b w:val="false"/>
          <w:i w:val="false"/>
          <w:color w:val="000000"/>
          <w:sz w:val="28"/>
        </w:rPr>
        <w:t>
      2) тармақша жаңа редакцияда жазылсын:</w:t>
      </w:r>
    </w:p>
    <w:bookmarkEnd w:id="289"/>
    <w:bookmarkStart w:name="z323" w:id="29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90"/>
    <w:bookmarkStart w:name="z324" w:id="291"/>
    <w:p>
      <w:pPr>
        <w:spacing w:after="0"/>
        <w:ind w:left="0"/>
        <w:jc w:val="both"/>
      </w:pPr>
      <w:r>
        <w:rPr>
          <w:rFonts w:ascii="Times New Roman"/>
          <w:b w:val="false"/>
          <w:i w:val="false"/>
          <w:color w:val="000000"/>
          <w:sz w:val="28"/>
        </w:rPr>
        <w:t>
      7) тармақша жаңа редакцияда жазылсын:</w:t>
      </w:r>
    </w:p>
    <w:bookmarkEnd w:id="291"/>
    <w:bookmarkStart w:name="z325" w:id="292"/>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92"/>
    <w:bookmarkStart w:name="z326" w:id="293"/>
    <w:p>
      <w:pPr>
        <w:spacing w:after="0"/>
        <w:ind w:left="0"/>
        <w:jc w:val="both"/>
      </w:pPr>
      <w:r>
        <w:rPr>
          <w:rFonts w:ascii="Times New Roman"/>
          <w:b w:val="false"/>
          <w:i w:val="false"/>
          <w:color w:val="000000"/>
          <w:sz w:val="28"/>
        </w:rPr>
        <w:t>
      2-тармақта:</w:t>
      </w:r>
    </w:p>
    <w:bookmarkEnd w:id="293"/>
    <w:bookmarkStart w:name="z327" w:id="294"/>
    <w:p>
      <w:pPr>
        <w:spacing w:after="0"/>
        <w:ind w:left="0"/>
        <w:jc w:val="both"/>
      </w:pPr>
      <w:r>
        <w:rPr>
          <w:rFonts w:ascii="Times New Roman"/>
          <w:b w:val="false"/>
          <w:i w:val="false"/>
          <w:color w:val="000000"/>
          <w:sz w:val="28"/>
        </w:rPr>
        <w:t>
      2), 3) тармақшалар жаңа редакцияда жазылсын:</w:t>
      </w:r>
    </w:p>
    <w:bookmarkEnd w:id="294"/>
    <w:bookmarkStart w:name="z328" w:id="295"/>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95"/>
    <w:bookmarkStart w:name="z329" w:id="29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96"/>
    <w:bookmarkStart w:name="z330" w:id="297"/>
    <w:p>
      <w:pPr>
        <w:spacing w:after="0"/>
        <w:ind w:left="0"/>
        <w:jc w:val="both"/>
      </w:pPr>
      <w:r>
        <w:rPr>
          <w:rFonts w:ascii="Times New Roman"/>
          <w:b w:val="false"/>
          <w:i w:val="false"/>
          <w:color w:val="000000"/>
          <w:sz w:val="28"/>
        </w:rPr>
        <w:t>
      6), 7) тармақшалар жаңа редакцияда жазылсын:</w:t>
      </w:r>
    </w:p>
    <w:bookmarkEnd w:id="297"/>
    <w:bookmarkStart w:name="z331" w:id="29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98"/>
    <w:bookmarkStart w:name="z332" w:id="29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99"/>
    <w:bookmarkStart w:name="z333" w:id="30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00"/>
    <w:bookmarkStart w:name="z334" w:id="301"/>
    <w:p>
      <w:pPr>
        <w:spacing w:after="0"/>
        <w:ind w:left="0"/>
        <w:jc w:val="both"/>
      </w:pPr>
      <w:r>
        <w:rPr>
          <w:rFonts w:ascii="Times New Roman"/>
          <w:b w:val="false"/>
          <w:i w:val="false"/>
          <w:color w:val="000000"/>
          <w:sz w:val="28"/>
        </w:rPr>
        <w:t xml:space="preserve">
      15. Қостанай облысы әкімдігінің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белдеулерін, оларды шаруашылықта пайдаланудың режимі мен ерекше жағдайларын белгілеу туралы" 2013 жылғы 26 желтоқсандағы </w:t>
      </w:r>
      <w:r>
        <w:rPr>
          <w:rFonts w:ascii="Times New Roman"/>
          <w:b w:val="false"/>
          <w:i w:val="false"/>
          <w:color w:val="000000"/>
          <w:sz w:val="28"/>
        </w:rPr>
        <w:t>№ 569</w:t>
      </w:r>
      <w:r>
        <w:rPr>
          <w:rFonts w:ascii="Times New Roman"/>
          <w:b w:val="false"/>
          <w:i w:val="false"/>
          <w:color w:val="000000"/>
          <w:sz w:val="28"/>
        </w:rPr>
        <w:t xml:space="preserve"> қаулысында (2014 жылғы 5 ақпанда "Әділет" ақпараттық-құқықтық жүйесінде жарияланған, Нормативтік құқықтық актілерді мемлекеттік тіркеу тізілімінде № 4416 болып тіркелген):</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36" w:id="302"/>
    <w:p>
      <w:pPr>
        <w:spacing w:after="0"/>
        <w:ind w:left="0"/>
        <w:jc w:val="both"/>
      </w:pPr>
      <w:r>
        <w:rPr>
          <w:rFonts w:ascii="Times New Roman"/>
          <w:b w:val="false"/>
          <w:i w:val="false"/>
          <w:color w:val="000000"/>
          <w:sz w:val="28"/>
        </w:rPr>
        <w:t>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жағдайларын белгілеу туралы";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338" w:id="303"/>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303"/>
    <w:bookmarkStart w:name="z339" w:id="304"/>
    <w:p>
      <w:pPr>
        <w:spacing w:after="0"/>
        <w:ind w:left="0"/>
        <w:jc w:val="both"/>
      </w:pPr>
      <w:r>
        <w:rPr>
          <w:rFonts w:ascii="Times New Roman"/>
          <w:b w:val="false"/>
          <w:i w:val="false"/>
          <w:color w:val="000000"/>
          <w:sz w:val="28"/>
        </w:rPr>
        <w:t xml:space="preserve">
      2.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04"/>
    <w:bookmarkStart w:name="z340" w:id="305"/>
    <w:p>
      <w:pPr>
        <w:spacing w:after="0"/>
        <w:ind w:left="0"/>
        <w:jc w:val="both"/>
      </w:pPr>
      <w:r>
        <w:rPr>
          <w:rFonts w:ascii="Times New Roman"/>
          <w:b w:val="false"/>
          <w:i w:val="false"/>
          <w:color w:val="000000"/>
          <w:sz w:val="28"/>
        </w:rPr>
        <w:t>
      3. Лисаков қаласының, Бейімбет Майлин ауданының әкімдері:</w:t>
      </w:r>
    </w:p>
    <w:bookmarkEnd w:id="305"/>
    <w:bookmarkStart w:name="z341" w:id="30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енгізе отырып, су қорғау белдеулерінің жерлерін су қорының жерлеріне аудару жөнінде шаралар қолдансын;</w:t>
      </w:r>
    </w:p>
    <w:bookmarkEnd w:id="306"/>
    <w:bookmarkStart w:name="z342" w:id="307"/>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шекараларын, оларды шаруашылықта пайдаланудың режимі мен ерекше жағдайларын жеткізсін;</w:t>
      </w:r>
    </w:p>
    <w:bookmarkEnd w:id="307"/>
    <w:bookmarkStart w:name="z343" w:id="308"/>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Тобыл өзенінің жағдайына зиянды әсер ететін объектілерді шығару немесе жою жөнінде жұмыс жүргізсін.</w:t>
      </w:r>
    </w:p>
    <w:bookmarkEnd w:id="308"/>
    <w:bookmarkStart w:name="z344" w:id="309"/>
    <w:p>
      <w:pPr>
        <w:spacing w:after="0"/>
        <w:ind w:left="0"/>
        <w:jc w:val="both"/>
      </w:pPr>
      <w:r>
        <w:rPr>
          <w:rFonts w:ascii="Times New Roman"/>
          <w:b w:val="false"/>
          <w:i w:val="false"/>
          <w:color w:val="000000"/>
          <w:sz w:val="28"/>
        </w:rPr>
        <w:t>
      4. "Қазақстан Республикасы Экология, геология жəне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(келісім бойынша) мемлекеттік мекемелеріне Қазақстан Республикасының заңнамасына сәйкес және өз құзыреттері шегінде су қорғау аймақтары мен белдеулерінде шаруашылық қызметінің режиміне талаптардың сақталуына бақылауды күшейту ұсынылсын.";</w:t>
      </w:r>
    </w:p>
    <w:bookmarkEnd w:id="309"/>
    <w:bookmarkStart w:name="z345" w:id="310"/>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 сөз тіркесі "Бейімбет Майлин ауданы" деген сөз тіркесімен ауыстырылсын;</w:t>
      </w:r>
    </w:p>
    <w:bookmarkEnd w:id="310"/>
    <w:bookmarkStart w:name="z346" w:id="311"/>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"Тарановского района" сөз тіркесі "района Беймбета Майлина" деген сөз тіркесімен ауыстырылсын;</w:t>
      </w:r>
    </w:p>
    <w:bookmarkEnd w:id="311"/>
    <w:bookmarkStart w:name="z347" w:id="3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12"/>
    <w:bookmarkStart w:name="z348" w:id="313"/>
    <w:p>
      <w:pPr>
        <w:spacing w:after="0"/>
        <w:ind w:left="0"/>
        <w:jc w:val="both"/>
      </w:pPr>
      <w:r>
        <w:rPr>
          <w:rFonts w:ascii="Times New Roman"/>
          <w:b w:val="false"/>
          <w:i w:val="false"/>
          <w:color w:val="000000"/>
          <w:sz w:val="28"/>
        </w:rPr>
        <w:t>
      тақырыбы жаңа редакцияда жазылсын:</w:t>
      </w:r>
    </w:p>
    <w:bookmarkEnd w:id="313"/>
    <w:bookmarkStart w:name="z349" w:id="314"/>
    <w:p>
      <w:pPr>
        <w:spacing w:after="0"/>
        <w:ind w:left="0"/>
        <w:jc w:val="both"/>
      </w:pPr>
      <w:r>
        <w:rPr>
          <w:rFonts w:ascii="Times New Roman"/>
          <w:b w:val="false"/>
          <w:i w:val="false"/>
          <w:color w:val="000000"/>
          <w:sz w:val="28"/>
        </w:rPr>
        <w:t>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w:t>
      </w:r>
    </w:p>
    <w:bookmarkEnd w:id="314"/>
    <w:bookmarkStart w:name="z350" w:id="315"/>
    <w:p>
      <w:pPr>
        <w:spacing w:after="0"/>
        <w:ind w:left="0"/>
        <w:jc w:val="both"/>
      </w:pPr>
      <w:r>
        <w:rPr>
          <w:rFonts w:ascii="Times New Roman"/>
          <w:b w:val="false"/>
          <w:i w:val="false"/>
          <w:color w:val="000000"/>
          <w:sz w:val="28"/>
        </w:rPr>
        <w:t>
      1-тармақта:</w:t>
      </w:r>
    </w:p>
    <w:bookmarkEnd w:id="315"/>
    <w:bookmarkStart w:name="z351" w:id="316"/>
    <w:p>
      <w:pPr>
        <w:spacing w:after="0"/>
        <w:ind w:left="0"/>
        <w:jc w:val="both"/>
      </w:pPr>
      <w:r>
        <w:rPr>
          <w:rFonts w:ascii="Times New Roman"/>
          <w:b w:val="false"/>
          <w:i w:val="false"/>
          <w:color w:val="000000"/>
          <w:sz w:val="28"/>
        </w:rPr>
        <w:t>
      2) тармақша жаңа редакцияда жазылсын:</w:t>
      </w:r>
    </w:p>
    <w:bookmarkEnd w:id="316"/>
    <w:bookmarkStart w:name="z352" w:id="317"/>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317"/>
    <w:bookmarkStart w:name="z353" w:id="318"/>
    <w:p>
      <w:pPr>
        <w:spacing w:after="0"/>
        <w:ind w:left="0"/>
        <w:jc w:val="both"/>
      </w:pPr>
      <w:r>
        <w:rPr>
          <w:rFonts w:ascii="Times New Roman"/>
          <w:b w:val="false"/>
          <w:i w:val="false"/>
          <w:color w:val="000000"/>
          <w:sz w:val="28"/>
        </w:rPr>
        <w:t>
      7) тармақша жаңа редакцияда жазылсын:</w:t>
      </w:r>
    </w:p>
    <w:bookmarkEnd w:id="318"/>
    <w:bookmarkStart w:name="z354" w:id="319"/>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19"/>
    <w:bookmarkStart w:name="z355" w:id="320"/>
    <w:p>
      <w:pPr>
        <w:spacing w:after="0"/>
        <w:ind w:left="0"/>
        <w:jc w:val="both"/>
      </w:pPr>
      <w:r>
        <w:rPr>
          <w:rFonts w:ascii="Times New Roman"/>
          <w:b w:val="false"/>
          <w:i w:val="false"/>
          <w:color w:val="000000"/>
          <w:sz w:val="28"/>
        </w:rPr>
        <w:t>
      2-тармақта:</w:t>
      </w:r>
    </w:p>
    <w:bookmarkEnd w:id="320"/>
    <w:bookmarkStart w:name="z356" w:id="321"/>
    <w:p>
      <w:pPr>
        <w:spacing w:after="0"/>
        <w:ind w:left="0"/>
        <w:jc w:val="both"/>
      </w:pPr>
      <w:r>
        <w:rPr>
          <w:rFonts w:ascii="Times New Roman"/>
          <w:b w:val="false"/>
          <w:i w:val="false"/>
          <w:color w:val="000000"/>
          <w:sz w:val="28"/>
        </w:rPr>
        <w:t>
      2), 3) тармақшалар жаңа редакцияда жазылсын:</w:t>
      </w:r>
    </w:p>
    <w:bookmarkEnd w:id="321"/>
    <w:bookmarkStart w:name="z357" w:id="32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22"/>
    <w:bookmarkStart w:name="z358" w:id="32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23"/>
    <w:bookmarkStart w:name="z359" w:id="324"/>
    <w:p>
      <w:pPr>
        <w:spacing w:after="0"/>
        <w:ind w:left="0"/>
        <w:jc w:val="both"/>
      </w:pPr>
      <w:r>
        <w:rPr>
          <w:rFonts w:ascii="Times New Roman"/>
          <w:b w:val="false"/>
          <w:i w:val="false"/>
          <w:color w:val="000000"/>
          <w:sz w:val="28"/>
        </w:rPr>
        <w:t>
      6), 7) тармақшалар жаңа редакцияда жазылсын:</w:t>
      </w:r>
    </w:p>
    <w:bookmarkEnd w:id="324"/>
    <w:bookmarkStart w:name="z360" w:id="32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25"/>
    <w:bookmarkStart w:name="z361" w:id="32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326"/>
    <w:bookmarkStart w:name="z362" w:id="3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27"/>
    <w:bookmarkStart w:name="z363" w:id="328"/>
    <w:p>
      <w:pPr>
        <w:spacing w:after="0"/>
        <w:ind w:left="0"/>
        <w:jc w:val="both"/>
      </w:pPr>
      <w:r>
        <w:rPr>
          <w:rFonts w:ascii="Times New Roman"/>
          <w:b w:val="false"/>
          <w:i w:val="false"/>
          <w:color w:val="000000"/>
          <w:sz w:val="28"/>
        </w:rPr>
        <w:t xml:space="preserve">
      16. Қостанай облысы әкімдігінің "Рудный қаласының шекарасындағы және Қостанай мен Таран аудандары шегіндегі іргелес аумақта Тобыл өзенінің су қорғау аймақтары мен белдеулерін, оларды шаруашылықта пайдаланудың режимі мен ерекше жағдайларын белгілеу туралы" 2013 жылғы 26 желтоқсандағы </w:t>
      </w:r>
      <w:r>
        <w:rPr>
          <w:rFonts w:ascii="Times New Roman"/>
          <w:b w:val="false"/>
          <w:i w:val="false"/>
          <w:color w:val="000000"/>
          <w:sz w:val="28"/>
        </w:rPr>
        <w:t>№ 570</w:t>
      </w:r>
      <w:r>
        <w:rPr>
          <w:rFonts w:ascii="Times New Roman"/>
          <w:b w:val="false"/>
          <w:i w:val="false"/>
          <w:color w:val="000000"/>
          <w:sz w:val="28"/>
        </w:rPr>
        <w:t xml:space="preserve"> қаулысында (2014 жылғы 10 ақпанда "Әділет" ақпараттық-құқықтық жүйесінде жарияланған, Нормативтік құқықтық актілерді мемлекеттік тіркеу тізілімінде № 4413 болып тіркелген):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65" w:id="329"/>
    <w:p>
      <w:pPr>
        <w:spacing w:after="0"/>
        <w:ind w:left="0"/>
        <w:jc w:val="both"/>
      </w:pPr>
      <w:r>
        <w:rPr>
          <w:rFonts w:ascii="Times New Roman"/>
          <w:b w:val="false"/>
          <w:i w:val="false"/>
          <w:color w:val="000000"/>
          <w:sz w:val="28"/>
        </w:rPr>
        <w:t>
      "Рудный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жағдайларын белгілеу туралы";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367" w:id="330"/>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330"/>
    <w:bookmarkStart w:name="z368" w:id="331"/>
    <w:p>
      <w:pPr>
        <w:spacing w:after="0"/>
        <w:ind w:left="0"/>
        <w:jc w:val="both"/>
      </w:pPr>
      <w:r>
        <w:rPr>
          <w:rFonts w:ascii="Times New Roman"/>
          <w:b w:val="false"/>
          <w:i w:val="false"/>
          <w:color w:val="000000"/>
          <w:sz w:val="28"/>
        </w:rPr>
        <w:t xml:space="preserve">
      2. Осы қаулының 1-тармағымен белгіленген Рудный қаласының шекарасындағы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31"/>
    <w:bookmarkStart w:name="z369" w:id="332"/>
    <w:p>
      <w:pPr>
        <w:spacing w:after="0"/>
        <w:ind w:left="0"/>
        <w:jc w:val="both"/>
      </w:pPr>
      <w:r>
        <w:rPr>
          <w:rFonts w:ascii="Times New Roman"/>
          <w:b w:val="false"/>
          <w:i w:val="false"/>
          <w:color w:val="000000"/>
          <w:sz w:val="28"/>
        </w:rPr>
        <w:t>
      3. Рудный қаласының, Қостанай және Бейімбет Майлин аудандарының әкімдері:</w:t>
      </w:r>
    </w:p>
    <w:bookmarkEnd w:id="332"/>
    <w:bookmarkStart w:name="z370" w:id="33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енгізе отырып, су қорғау белдеулерінің жерлерін су қорының жерлеріне аудару жөнінде шаралар қолдансын;</w:t>
      </w:r>
    </w:p>
    <w:bookmarkEnd w:id="333"/>
    <w:bookmarkStart w:name="z371" w:id="334"/>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шекараларын, оларды шаруашылықта пайдаланудың режимі мен ерекше жағдайларын жеткізсін;</w:t>
      </w:r>
    </w:p>
    <w:bookmarkEnd w:id="334"/>
    <w:bookmarkStart w:name="z372" w:id="335"/>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Тобыл өзенінің жағдайына зиянды әсер ететін объектілерді шығару немесе жою жөнінде жұмыс жүргізсін.</w:t>
      </w:r>
    </w:p>
    <w:bookmarkEnd w:id="335"/>
    <w:bookmarkStart w:name="z373" w:id="336"/>
    <w:p>
      <w:pPr>
        <w:spacing w:after="0"/>
        <w:ind w:left="0"/>
        <w:jc w:val="both"/>
      </w:pPr>
      <w:r>
        <w:rPr>
          <w:rFonts w:ascii="Times New Roman"/>
          <w:b w:val="false"/>
          <w:i w:val="false"/>
          <w:color w:val="000000"/>
          <w:sz w:val="28"/>
        </w:rPr>
        <w:t>
      4. "Қазақстан Республикасы Экология, геология жəне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(келісім бойынша) мемлекеттік мекемелеріне Қазақстан Республикасының заңнамасына сәйкес және өз құзыреттері шегінде су қорғау аймақтары мен белдеулерінде шаруашылық қызметінің режиміне талаптардың сақталуына бақылауды күшейту ұсынылсын.";</w:t>
      </w:r>
    </w:p>
    <w:bookmarkEnd w:id="336"/>
    <w:bookmarkStart w:name="z374" w:id="33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сөзі "Бейімбет Майлин" деген сөз тіркесімен ауыстырылсын;</w:t>
      </w:r>
    </w:p>
    <w:bookmarkEnd w:id="337"/>
    <w:bookmarkStart w:name="z375" w:id="33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38"/>
    <w:bookmarkStart w:name="z376" w:id="339"/>
    <w:p>
      <w:pPr>
        <w:spacing w:after="0"/>
        <w:ind w:left="0"/>
        <w:jc w:val="both"/>
      </w:pPr>
      <w:r>
        <w:rPr>
          <w:rFonts w:ascii="Times New Roman"/>
          <w:b w:val="false"/>
          <w:i w:val="false"/>
          <w:color w:val="000000"/>
          <w:sz w:val="28"/>
        </w:rPr>
        <w:t>
      тақырыбы жаңа редакцияда жазылсын:</w:t>
      </w:r>
    </w:p>
    <w:bookmarkEnd w:id="339"/>
    <w:bookmarkStart w:name="z377" w:id="340"/>
    <w:p>
      <w:pPr>
        <w:spacing w:after="0"/>
        <w:ind w:left="0"/>
        <w:jc w:val="both"/>
      </w:pPr>
      <w:r>
        <w:rPr>
          <w:rFonts w:ascii="Times New Roman"/>
          <w:b w:val="false"/>
          <w:i w:val="false"/>
          <w:color w:val="000000"/>
          <w:sz w:val="28"/>
        </w:rPr>
        <w:t>
      "Рудный қаласының шекарасындағы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w:t>
      </w:r>
    </w:p>
    <w:bookmarkEnd w:id="340"/>
    <w:bookmarkStart w:name="z378" w:id="341"/>
    <w:p>
      <w:pPr>
        <w:spacing w:after="0"/>
        <w:ind w:left="0"/>
        <w:jc w:val="both"/>
      </w:pPr>
      <w:r>
        <w:rPr>
          <w:rFonts w:ascii="Times New Roman"/>
          <w:b w:val="false"/>
          <w:i w:val="false"/>
          <w:color w:val="000000"/>
          <w:sz w:val="28"/>
        </w:rPr>
        <w:t>
      1-тармақта:</w:t>
      </w:r>
    </w:p>
    <w:bookmarkEnd w:id="341"/>
    <w:bookmarkStart w:name="z379" w:id="342"/>
    <w:p>
      <w:pPr>
        <w:spacing w:after="0"/>
        <w:ind w:left="0"/>
        <w:jc w:val="both"/>
      </w:pPr>
      <w:r>
        <w:rPr>
          <w:rFonts w:ascii="Times New Roman"/>
          <w:b w:val="false"/>
          <w:i w:val="false"/>
          <w:color w:val="000000"/>
          <w:sz w:val="28"/>
        </w:rPr>
        <w:t>
      2) тармақша жаңа редакцияда жазылсын:</w:t>
      </w:r>
    </w:p>
    <w:bookmarkEnd w:id="342"/>
    <w:bookmarkStart w:name="z380" w:id="34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343"/>
    <w:bookmarkStart w:name="z381" w:id="344"/>
    <w:p>
      <w:pPr>
        <w:spacing w:after="0"/>
        <w:ind w:left="0"/>
        <w:jc w:val="both"/>
      </w:pPr>
      <w:r>
        <w:rPr>
          <w:rFonts w:ascii="Times New Roman"/>
          <w:b w:val="false"/>
          <w:i w:val="false"/>
          <w:color w:val="000000"/>
          <w:sz w:val="28"/>
        </w:rPr>
        <w:t>
      7) тармақша жаңа редакцияда жазылсын:</w:t>
      </w:r>
    </w:p>
    <w:bookmarkEnd w:id="344"/>
    <w:bookmarkStart w:name="z382" w:id="345"/>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45"/>
    <w:bookmarkStart w:name="z383" w:id="346"/>
    <w:p>
      <w:pPr>
        <w:spacing w:after="0"/>
        <w:ind w:left="0"/>
        <w:jc w:val="both"/>
      </w:pPr>
      <w:r>
        <w:rPr>
          <w:rFonts w:ascii="Times New Roman"/>
          <w:b w:val="false"/>
          <w:i w:val="false"/>
          <w:color w:val="000000"/>
          <w:sz w:val="28"/>
        </w:rPr>
        <w:t>
      2-тармақта:</w:t>
      </w:r>
    </w:p>
    <w:bookmarkEnd w:id="346"/>
    <w:bookmarkStart w:name="z384" w:id="347"/>
    <w:p>
      <w:pPr>
        <w:spacing w:after="0"/>
        <w:ind w:left="0"/>
        <w:jc w:val="both"/>
      </w:pPr>
      <w:r>
        <w:rPr>
          <w:rFonts w:ascii="Times New Roman"/>
          <w:b w:val="false"/>
          <w:i w:val="false"/>
          <w:color w:val="000000"/>
          <w:sz w:val="28"/>
        </w:rPr>
        <w:t>
      2), 3) тармақшалар жаңа редакцияда жазылсын:</w:t>
      </w:r>
    </w:p>
    <w:bookmarkEnd w:id="347"/>
    <w:bookmarkStart w:name="z385" w:id="34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48"/>
    <w:bookmarkStart w:name="z386" w:id="34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49"/>
    <w:bookmarkStart w:name="z387" w:id="350"/>
    <w:p>
      <w:pPr>
        <w:spacing w:after="0"/>
        <w:ind w:left="0"/>
        <w:jc w:val="both"/>
      </w:pPr>
      <w:r>
        <w:rPr>
          <w:rFonts w:ascii="Times New Roman"/>
          <w:b w:val="false"/>
          <w:i w:val="false"/>
          <w:color w:val="000000"/>
          <w:sz w:val="28"/>
        </w:rPr>
        <w:t>
      6), 7) тармақшалар жаңа редакцияда жазылсын:</w:t>
      </w:r>
    </w:p>
    <w:bookmarkEnd w:id="350"/>
    <w:bookmarkStart w:name="z388" w:id="35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51"/>
    <w:bookmarkStart w:name="z389" w:id="35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352"/>
    <w:bookmarkStart w:name="z390" w:id="35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53"/>
    <w:bookmarkStart w:name="z391" w:id="354"/>
    <w:p>
      <w:pPr>
        <w:spacing w:after="0"/>
        <w:ind w:left="0"/>
        <w:jc w:val="both"/>
      </w:pPr>
      <w:r>
        <w:rPr>
          <w:rFonts w:ascii="Times New Roman"/>
          <w:b w:val="false"/>
          <w:i w:val="false"/>
          <w:color w:val="000000"/>
          <w:sz w:val="28"/>
        </w:rPr>
        <w:t xml:space="preserve">
      17. Қостанай облысы әкімдігінің "Таран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белгілеу туралы, оларды шаруашылықта пайдаланудың режимі мен ерекше жағдайларын белгілеу туралы" 2014 жылғы 20 наурыздағы </w:t>
      </w:r>
      <w:r>
        <w:rPr>
          <w:rFonts w:ascii="Times New Roman"/>
          <w:b w:val="false"/>
          <w:i w:val="false"/>
          <w:color w:val="000000"/>
          <w:sz w:val="28"/>
        </w:rPr>
        <w:t>№ 97</w:t>
      </w:r>
      <w:r>
        <w:rPr>
          <w:rFonts w:ascii="Times New Roman"/>
          <w:b w:val="false"/>
          <w:i w:val="false"/>
          <w:color w:val="000000"/>
          <w:sz w:val="28"/>
        </w:rPr>
        <w:t xml:space="preserve"> қаулысында (2014 жылғы 13 мамырда "Қостанай таңы" газетінде жарияланған, Нормативтік құқықтық актілерді мемлекеттік тіркеу тізілімінде № 4629 болып тіркелген):</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93" w:id="355"/>
    <w:p>
      <w:pPr>
        <w:spacing w:after="0"/>
        <w:ind w:left="0"/>
        <w:jc w:val="both"/>
      </w:pPr>
      <w:r>
        <w:rPr>
          <w:rFonts w:ascii="Times New Roman"/>
          <w:b w:val="false"/>
          <w:i w:val="false"/>
          <w:color w:val="000000"/>
          <w:sz w:val="28"/>
        </w:rPr>
        <w:t>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жағдайларын белгілеу туралы";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395" w:id="356"/>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356"/>
    <w:bookmarkStart w:name="z396" w:id="357"/>
    <w:p>
      <w:pPr>
        <w:spacing w:after="0"/>
        <w:ind w:left="0"/>
        <w:jc w:val="both"/>
      </w:pPr>
      <w:r>
        <w:rPr>
          <w:rFonts w:ascii="Times New Roman"/>
          <w:b w:val="false"/>
          <w:i w:val="false"/>
          <w:color w:val="000000"/>
          <w:sz w:val="28"/>
        </w:rPr>
        <w:t xml:space="preserve">
      2.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57"/>
    <w:bookmarkStart w:name="z397" w:id="358"/>
    <w:p>
      <w:pPr>
        <w:spacing w:after="0"/>
        <w:ind w:left="0"/>
        <w:jc w:val="both"/>
      </w:pPr>
      <w:r>
        <w:rPr>
          <w:rFonts w:ascii="Times New Roman"/>
          <w:b w:val="false"/>
          <w:i w:val="false"/>
          <w:color w:val="000000"/>
          <w:sz w:val="28"/>
        </w:rPr>
        <w:t xml:space="preserve">
      мемлекеттік тілдегі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 сөз тіркесі "Бейімбет Майлин ауданы" деген сөз тіркесімен ауыстырылсын;</w:t>
      </w:r>
    </w:p>
    <w:bookmarkEnd w:id="358"/>
    <w:bookmarkStart w:name="z398" w:id="359"/>
    <w:p>
      <w:pPr>
        <w:spacing w:after="0"/>
        <w:ind w:left="0"/>
        <w:jc w:val="both"/>
      </w:pPr>
      <w:r>
        <w:rPr>
          <w:rFonts w:ascii="Times New Roman"/>
          <w:b w:val="false"/>
          <w:i w:val="false"/>
          <w:color w:val="000000"/>
          <w:sz w:val="28"/>
        </w:rPr>
        <w:t xml:space="preserve">
      орыс тіліндегі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"Тарановского района" сөз тіркесі "района Беймбета Майлина" деген сөз тіркесімен ауыстырылсын;</w:t>
      </w:r>
    </w:p>
    <w:bookmarkEnd w:id="359"/>
    <w:bookmarkStart w:name="z399" w:id="36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60"/>
    <w:bookmarkStart w:name="z400" w:id="361"/>
    <w:p>
      <w:pPr>
        <w:spacing w:after="0"/>
        <w:ind w:left="0"/>
        <w:jc w:val="both"/>
      </w:pPr>
      <w:r>
        <w:rPr>
          <w:rFonts w:ascii="Times New Roman"/>
          <w:b w:val="false"/>
          <w:i w:val="false"/>
          <w:color w:val="000000"/>
          <w:sz w:val="28"/>
        </w:rPr>
        <w:t>
      тақырыбы жаңа редакцияда жазылсын:</w:t>
      </w:r>
    </w:p>
    <w:bookmarkEnd w:id="361"/>
    <w:bookmarkStart w:name="z401" w:id="362"/>
    <w:p>
      <w:pPr>
        <w:spacing w:after="0"/>
        <w:ind w:left="0"/>
        <w:jc w:val="both"/>
      </w:pPr>
      <w:r>
        <w:rPr>
          <w:rFonts w:ascii="Times New Roman"/>
          <w:b w:val="false"/>
          <w:i w:val="false"/>
          <w:color w:val="000000"/>
          <w:sz w:val="28"/>
        </w:rPr>
        <w:t>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w:t>
      </w:r>
    </w:p>
    <w:bookmarkEnd w:id="362"/>
    <w:bookmarkStart w:name="z402" w:id="363"/>
    <w:p>
      <w:pPr>
        <w:spacing w:after="0"/>
        <w:ind w:left="0"/>
        <w:jc w:val="both"/>
      </w:pPr>
      <w:r>
        <w:rPr>
          <w:rFonts w:ascii="Times New Roman"/>
          <w:b w:val="false"/>
          <w:i w:val="false"/>
          <w:color w:val="000000"/>
          <w:sz w:val="28"/>
        </w:rPr>
        <w:t>
      1-тармақта:</w:t>
      </w:r>
    </w:p>
    <w:bookmarkEnd w:id="363"/>
    <w:bookmarkStart w:name="z403" w:id="364"/>
    <w:p>
      <w:pPr>
        <w:spacing w:after="0"/>
        <w:ind w:left="0"/>
        <w:jc w:val="both"/>
      </w:pPr>
      <w:r>
        <w:rPr>
          <w:rFonts w:ascii="Times New Roman"/>
          <w:b w:val="false"/>
          <w:i w:val="false"/>
          <w:color w:val="000000"/>
          <w:sz w:val="28"/>
        </w:rPr>
        <w:t>
      2) тармақша жаңа редакцияда жазылсын:</w:t>
      </w:r>
    </w:p>
    <w:bookmarkEnd w:id="364"/>
    <w:bookmarkStart w:name="z404" w:id="365"/>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365"/>
    <w:bookmarkStart w:name="z405" w:id="366"/>
    <w:p>
      <w:pPr>
        <w:spacing w:after="0"/>
        <w:ind w:left="0"/>
        <w:jc w:val="both"/>
      </w:pPr>
      <w:r>
        <w:rPr>
          <w:rFonts w:ascii="Times New Roman"/>
          <w:b w:val="false"/>
          <w:i w:val="false"/>
          <w:color w:val="000000"/>
          <w:sz w:val="28"/>
        </w:rPr>
        <w:t>
      7) тармақша жаңа редакцияда жазылсын:</w:t>
      </w:r>
    </w:p>
    <w:bookmarkEnd w:id="366"/>
    <w:bookmarkStart w:name="z406" w:id="367"/>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67"/>
    <w:bookmarkStart w:name="z407" w:id="368"/>
    <w:p>
      <w:pPr>
        <w:spacing w:after="0"/>
        <w:ind w:left="0"/>
        <w:jc w:val="both"/>
      </w:pPr>
      <w:r>
        <w:rPr>
          <w:rFonts w:ascii="Times New Roman"/>
          <w:b w:val="false"/>
          <w:i w:val="false"/>
          <w:color w:val="000000"/>
          <w:sz w:val="28"/>
        </w:rPr>
        <w:t>
      2-тармақта:</w:t>
      </w:r>
    </w:p>
    <w:bookmarkEnd w:id="368"/>
    <w:bookmarkStart w:name="z408" w:id="369"/>
    <w:p>
      <w:pPr>
        <w:spacing w:after="0"/>
        <w:ind w:left="0"/>
        <w:jc w:val="both"/>
      </w:pPr>
      <w:r>
        <w:rPr>
          <w:rFonts w:ascii="Times New Roman"/>
          <w:b w:val="false"/>
          <w:i w:val="false"/>
          <w:color w:val="000000"/>
          <w:sz w:val="28"/>
        </w:rPr>
        <w:t>
      2), 3) тармақшалар жаңа редакцияда жазылсын:</w:t>
      </w:r>
    </w:p>
    <w:bookmarkEnd w:id="369"/>
    <w:bookmarkStart w:name="z409" w:id="37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70"/>
    <w:bookmarkStart w:name="z410" w:id="37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71"/>
    <w:bookmarkStart w:name="z411" w:id="372"/>
    <w:p>
      <w:pPr>
        <w:spacing w:after="0"/>
        <w:ind w:left="0"/>
        <w:jc w:val="both"/>
      </w:pPr>
      <w:r>
        <w:rPr>
          <w:rFonts w:ascii="Times New Roman"/>
          <w:b w:val="false"/>
          <w:i w:val="false"/>
          <w:color w:val="000000"/>
          <w:sz w:val="28"/>
        </w:rPr>
        <w:t>
      6), 7) тармақшалар жаңа редакцияда жазылсын:</w:t>
      </w:r>
    </w:p>
    <w:bookmarkEnd w:id="372"/>
    <w:bookmarkStart w:name="z412" w:id="37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73"/>
    <w:bookmarkStart w:name="z413" w:id="37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374"/>
    <w:bookmarkStart w:name="z414" w:id="37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75"/>
    <w:bookmarkStart w:name="z415" w:id="376"/>
    <w:p>
      <w:pPr>
        <w:spacing w:after="0"/>
        <w:ind w:left="0"/>
        <w:jc w:val="both"/>
      </w:pPr>
      <w:r>
        <w:rPr>
          <w:rFonts w:ascii="Times New Roman"/>
          <w:b w:val="false"/>
          <w:i w:val="false"/>
          <w:color w:val="000000"/>
          <w:sz w:val="28"/>
        </w:rPr>
        <w:t xml:space="preserve">
      18. Қостанай облысы әкімдігінің "Таран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оларды шаруашылықта пайдаланудың режимі мен ерекше жағдайларын белгілеу туралы" 2016 жылғы 13 қыркүйектегі </w:t>
      </w:r>
      <w:r>
        <w:rPr>
          <w:rFonts w:ascii="Times New Roman"/>
          <w:b w:val="false"/>
          <w:i w:val="false"/>
          <w:color w:val="000000"/>
          <w:sz w:val="28"/>
        </w:rPr>
        <w:t>№ 420</w:t>
      </w:r>
      <w:r>
        <w:rPr>
          <w:rFonts w:ascii="Times New Roman"/>
          <w:b w:val="false"/>
          <w:i w:val="false"/>
          <w:color w:val="000000"/>
          <w:sz w:val="28"/>
        </w:rPr>
        <w:t xml:space="preserve"> қаулысында (2016 жылғы 18 қазанда "Әділет" ақпараттық-құқықтық жүйесінде жарияланған, Нормативтік құқықтық актілерді мемлекеттік тіркеу тізілімінде № 6641 болып тіркелген):</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17" w:id="377"/>
    <w:p>
      <w:pPr>
        <w:spacing w:after="0"/>
        <w:ind w:left="0"/>
        <w:jc w:val="both"/>
      </w:pPr>
      <w:r>
        <w:rPr>
          <w:rFonts w:ascii="Times New Roman"/>
          <w:b w:val="false"/>
          <w:i w:val="false"/>
          <w:color w:val="000000"/>
          <w:sz w:val="28"/>
        </w:rPr>
        <w:t>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шаруашылық пайдаланудың режимі мен ерекше жағдайларын белгілеу туралы";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419" w:id="378"/>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378"/>
    <w:bookmarkStart w:name="z420" w:id="379"/>
    <w:p>
      <w:pPr>
        <w:spacing w:after="0"/>
        <w:ind w:left="0"/>
        <w:jc w:val="both"/>
      </w:pPr>
      <w:r>
        <w:rPr>
          <w:rFonts w:ascii="Times New Roman"/>
          <w:b w:val="false"/>
          <w:i w:val="false"/>
          <w:color w:val="000000"/>
          <w:sz w:val="28"/>
        </w:rPr>
        <w:t xml:space="preserve">
      2.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79"/>
    <w:bookmarkStart w:name="z421" w:id="38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"Таран ауданының" сөз тіркесі "Бейімбет Майлин ауданының" деген сөз тіркесімен ауыстырылсын;</w:t>
      </w:r>
    </w:p>
    <w:bookmarkEnd w:id="380"/>
    <w:bookmarkStart w:name="z422" w:id="38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81"/>
    <w:bookmarkStart w:name="z423" w:id="382"/>
    <w:p>
      <w:pPr>
        <w:spacing w:after="0"/>
        <w:ind w:left="0"/>
        <w:jc w:val="both"/>
      </w:pPr>
      <w:r>
        <w:rPr>
          <w:rFonts w:ascii="Times New Roman"/>
          <w:b w:val="false"/>
          <w:i w:val="false"/>
          <w:color w:val="000000"/>
          <w:sz w:val="28"/>
        </w:rPr>
        <w:t>
      тақырыбы жаңа редакцияда жазылсын:</w:t>
      </w:r>
    </w:p>
    <w:bookmarkEnd w:id="382"/>
    <w:bookmarkStart w:name="z424" w:id="383"/>
    <w:p>
      <w:pPr>
        <w:spacing w:after="0"/>
        <w:ind w:left="0"/>
        <w:jc w:val="both"/>
      </w:pPr>
      <w:r>
        <w:rPr>
          <w:rFonts w:ascii="Times New Roman"/>
          <w:b w:val="false"/>
          <w:i w:val="false"/>
          <w:color w:val="000000"/>
          <w:sz w:val="28"/>
        </w:rPr>
        <w:t>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белдеуін шаруашылық пайдаланудың режимі мен ерекше жағдайлары";</w:t>
      </w:r>
    </w:p>
    <w:bookmarkEnd w:id="383"/>
    <w:bookmarkStart w:name="z425" w:id="384"/>
    <w:p>
      <w:pPr>
        <w:spacing w:after="0"/>
        <w:ind w:left="0"/>
        <w:jc w:val="both"/>
      </w:pPr>
      <w:r>
        <w:rPr>
          <w:rFonts w:ascii="Times New Roman"/>
          <w:b w:val="false"/>
          <w:i w:val="false"/>
          <w:color w:val="000000"/>
          <w:sz w:val="28"/>
        </w:rPr>
        <w:t>
      1-тармақта:</w:t>
      </w:r>
    </w:p>
    <w:bookmarkEnd w:id="384"/>
    <w:bookmarkStart w:name="z426" w:id="385"/>
    <w:p>
      <w:pPr>
        <w:spacing w:after="0"/>
        <w:ind w:left="0"/>
        <w:jc w:val="both"/>
      </w:pPr>
      <w:r>
        <w:rPr>
          <w:rFonts w:ascii="Times New Roman"/>
          <w:b w:val="false"/>
          <w:i w:val="false"/>
          <w:color w:val="000000"/>
          <w:sz w:val="28"/>
        </w:rPr>
        <w:t>
      2) тармақша жаңа редакцияда жазылсын:</w:t>
      </w:r>
    </w:p>
    <w:bookmarkEnd w:id="385"/>
    <w:bookmarkStart w:name="z427" w:id="386"/>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386"/>
    <w:bookmarkStart w:name="z428" w:id="387"/>
    <w:p>
      <w:pPr>
        <w:spacing w:after="0"/>
        <w:ind w:left="0"/>
        <w:jc w:val="both"/>
      </w:pPr>
      <w:r>
        <w:rPr>
          <w:rFonts w:ascii="Times New Roman"/>
          <w:b w:val="false"/>
          <w:i w:val="false"/>
          <w:color w:val="000000"/>
          <w:sz w:val="28"/>
        </w:rPr>
        <w:t>
      7) тармақша жаңа редакцияда жазылсын:</w:t>
      </w:r>
    </w:p>
    <w:bookmarkEnd w:id="387"/>
    <w:bookmarkStart w:name="z429" w:id="388"/>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88"/>
    <w:bookmarkStart w:name="z430" w:id="389"/>
    <w:p>
      <w:pPr>
        <w:spacing w:after="0"/>
        <w:ind w:left="0"/>
        <w:jc w:val="both"/>
      </w:pPr>
      <w:r>
        <w:rPr>
          <w:rFonts w:ascii="Times New Roman"/>
          <w:b w:val="false"/>
          <w:i w:val="false"/>
          <w:color w:val="000000"/>
          <w:sz w:val="28"/>
        </w:rPr>
        <w:t>
      2-тармақта:</w:t>
      </w:r>
    </w:p>
    <w:bookmarkEnd w:id="389"/>
    <w:bookmarkStart w:name="z431" w:id="390"/>
    <w:p>
      <w:pPr>
        <w:spacing w:after="0"/>
        <w:ind w:left="0"/>
        <w:jc w:val="both"/>
      </w:pPr>
      <w:r>
        <w:rPr>
          <w:rFonts w:ascii="Times New Roman"/>
          <w:b w:val="false"/>
          <w:i w:val="false"/>
          <w:color w:val="000000"/>
          <w:sz w:val="28"/>
        </w:rPr>
        <w:t>
      2), 3) тармақшалар жаңа редакцияда жазылсын:</w:t>
      </w:r>
    </w:p>
    <w:bookmarkEnd w:id="390"/>
    <w:bookmarkStart w:name="z432" w:id="39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91"/>
    <w:bookmarkStart w:name="z433" w:id="39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92"/>
    <w:bookmarkStart w:name="z434" w:id="393"/>
    <w:p>
      <w:pPr>
        <w:spacing w:after="0"/>
        <w:ind w:left="0"/>
        <w:jc w:val="both"/>
      </w:pPr>
      <w:r>
        <w:rPr>
          <w:rFonts w:ascii="Times New Roman"/>
          <w:b w:val="false"/>
          <w:i w:val="false"/>
          <w:color w:val="000000"/>
          <w:sz w:val="28"/>
        </w:rPr>
        <w:t>
      6), 7) тармақшалар жаңа редакцияда жазылсын:</w:t>
      </w:r>
    </w:p>
    <w:bookmarkEnd w:id="393"/>
    <w:bookmarkStart w:name="z435" w:id="39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394"/>
    <w:bookmarkStart w:name="z436" w:id="39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395"/>
    <w:bookmarkStart w:name="z437" w:id="39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