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47f2" w14:textId="6564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2020 жылғы 29 қаңтардағы № 36 қаулысы. Қостанай облысының Әділет департаментінде 2020 жылғы 4 ақпанда № 8946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29 қаңтардағы</w:t>
            </w:r>
            <w:r>
              <w:br/>
            </w:r>
            <w:r>
              <w:rPr>
                <w:rFonts w:ascii="Times New Roman"/>
                <w:b w:val="false"/>
                <w:i w:val="false"/>
                <w:color w:val="000000"/>
                <w:sz w:val="20"/>
              </w:rPr>
              <w:t>№ 36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 регламенттерін бекіту туралы" 2015 жылғы 25 маусымдағы </w:t>
      </w:r>
      <w:r>
        <w:rPr>
          <w:rFonts w:ascii="Times New Roman"/>
          <w:b w:val="false"/>
          <w:i w:val="false"/>
          <w:color w:val="000000"/>
          <w:sz w:val="28"/>
        </w:rPr>
        <w:t>№ 277</w:t>
      </w:r>
      <w:r>
        <w:rPr>
          <w:rFonts w:ascii="Times New Roman"/>
          <w:b w:val="false"/>
          <w:i w:val="false"/>
          <w:color w:val="000000"/>
          <w:sz w:val="28"/>
        </w:rPr>
        <w:t xml:space="preserve"> қаулысы (2015 жылғы 14 тамызда "Әділет" ақпараттық-құқықтық жүйесінде жарияланған, Нормативтік құқықтық актілерді мемлекеттік тіркеу тізілімінде № 5780 болып тіркелген).</w:t>
      </w:r>
    </w:p>
    <w:bookmarkEnd w:id="8"/>
    <w:bookmarkStart w:name="z15" w:id="9"/>
    <w:p>
      <w:pPr>
        <w:spacing w:after="0"/>
        <w:ind w:left="0"/>
        <w:jc w:val="both"/>
      </w:pPr>
      <w:r>
        <w:rPr>
          <w:rFonts w:ascii="Times New Roman"/>
          <w:b w:val="false"/>
          <w:i w:val="false"/>
          <w:color w:val="000000"/>
          <w:sz w:val="28"/>
        </w:rPr>
        <w:t xml:space="preserve">
      2. Қостанай облысы әкімдігінің "Әкімдіктің 2015 жылғы 25 маусымдағы № 277 "Мемлекеттік көрсетілетін қызмет регламенттерін бекіту туралы" қаулысына өзгерістер енгізу туралы" 2016 жылғы 21 маусымдағы </w:t>
      </w:r>
      <w:r>
        <w:rPr>
          <w:rFonts w:ascii="Times New Roman"/>
          <w:b w:val="false"/>
          <w:i w:val="false"/>
          <w:color w:val="000000"/>
          <w:sz w:val="28"/>
        </w:rPr>
        <w:t>№ 288</w:t>
      </w:r>
      <w:r>
        <w:rPr>
          <w:rFonts w:ascii="Times New Roman"/>
          <w:b w:val="false"/>
          <w:i w:val="false"/>
          <w:color w:val="000000"/>
          <w:sz w:val="28"/>
        </w:rPr>
        <w:t xml:space="preserve"> қаулысы (2016 жылғы 5 тамызда "Әділет" ақпараттық-құқықтық жүйесінде жарияланған, Нормативтік құқықтық актілерді мемлекеттік тіркеу тізілімінде № 6561 болып тіркелген).</w:t>
      </w:r>
    </w:p>
    <w:bookmarkEnd w:id="9"/>
    <w:bookmarkStart w:name="z16" w:id="10"/>
    <w:p>
      <w:pPr>
        <w:spacing w:after="0"/>
        <w:ind w:left="0"/>
        <w:jc w:val="both"/>
      </w:pPr>
      <w:r>
        <w:rPr>
          <w:rFonts w:ascii="Times New Roman"/>
          <w:b w:val="false"/>
          <w:i w:val="false"/>
          <w:color w:val="000000"/>
          <w:sz w:val="28"/>
        </w:rPr>
        <w:t xml:space="preserve">
      3. Қостанай облысы әкімдігінің "Әкімдіктің 2015 жылғы 25 маусымдағы № 277 "Мемлекеттік көрсетілетін қызмет регламенттерін бекіту туралы" қаулысына өзгерістер енгізу туралы" 2018 жылғы 24 желтоқсандағы </w:t>
      </w:r>
      <w:r>
        <w:rPr>
          <w:rFonts w:ascii="Times New Roman"/>
          <w:b w:val="false"/>
          <w:i w:val="false"/>
          <w:color w:val="000000"/>
          <w:sz w:val="28"/>
        </w:rPr>
        <w:t>№ 563</w:t>
      </w:r>
      <w:r>
        <w:rPr>
          <w:rFonts w:ascii="Times New Roman"/>
          <w:b w:val="false"/>
          <w:i w:val="false"/>
          <w:color w:val="000000"/>
          <w:sz w:val="28"/>
        </w:rPr>
        <w:t xml:space="preserve"> қаулысы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8218 болып тіркелген).</w:t>
      </w:r>
    </w:p>
    <w:bookmarkEnd w:id="10"/>
    <w:bookmarkStart w:name="z17" w:id="11"/>
    <w:p>
      <w:pPr>
        <w:spacing w:after="0"/>
        <w:ind w:left="0"/>
        <w:jc w:val="both"/>
      </w:pPr>
      <w:r>
        <w:rPr>
          <w:rFonts w:ascii="Times New Roman"/>
          <w:b w:val="false"/>
          <w:i w:val="false"/>
          <w:color w:val="000000"/>
          <w:sz w:val="28"/>
        </w:rPr>
        <w:t xml:space="preserve">
      4. Қостанай облысы әкімдігінің "Мемлекеттік көрсетілетін қызмет регламенттерін бекіту туралы" 2015 жылғы 2 қыркүйектегі </w:t>
      </w:r>
      <w:r>
        <w:rPr>
          <w:rFonts w:ascii="Times New Roman"/>
          <w:b w:val="false"/>
          <w:i w:val="false"/>
          <w:color w:val="000000"/>
          <w:sz w:val="28"/>
        </w:rPr>
        <w:t>№ 371</w:t>
      </w:r>
      <w:r>
        <w:rPr>
          <w:rFonts w:ascii="Times New Roman"/>
          <w:b w:val="false"/>
          <w:i w:val="false"/>
          <w:color w:val="000000"/>
          <w:sz w:val="28"/>
        </w:rPr>
        <w:t xml:space="preserve"> қаулысы (2015 жылғы 21 қазанда "Қостанай таңы" газетінде жарияланған, Нормативтік құқықтық актілерді мемлекеттік тіркеу тізілімінде № 5919 болып тіркелген).</w:t>
      </w:r>
    </w:p>
    <w:bookmarkEnd w:id="11"/>
    <w:bookmarkStart w:name="z18" w:id="12"/>
    <w:p>
      <w:pPr>
        <w:spacing w:after="0"/>
        <w:ind w:left="0"/>
        <w:jc w:val="both"/>
      </w:pPr>
      <w:r>
        <w:rPr>
          <w:rFonts w:ascii="Times New Roman"/>
          <w:b w:val="false"/>
          <w:i w:val="false"/>
          <w:color w:val="000000"/>
          <w:sz w:val="28"/>
        </w:rPr>
        <w:t xml:space="preserve">
      5. Қостанай облысы әкімдігінің "Әкімдіктің 2015 жылғы 2 қыркүйектегі № 371 "Мемлекеттік көрсетілетін қызмет регламенттерін бекіту туралы" қаулысына өзгерістер енгізу туралы" 2016 жылғы 21 маусымдағы </w:t>
      </w:r>
      <w:r>
        <w:rPr>
          <w:rFonts w:ascii="Times New Roman"/>
          <w:b w:val="false"/>
          <w:i w:val="false"/>
          <w:color w:val="000000"/>
          <w:sz w:val="28"/>
        </w:rPr>
        <w:t>№ 290</w:t>
      </w:r>
      <w:r>
        <w:rPr>
          <w:rFonts w:ascii="Times New Roman"/>
          <w:b w:val="false"/>
          <w:i w:val="false"/>
          <w:color w:val="000000"/>
          <w:sz w:val="28"/>
        </w:rPr>
        <w:t xml:space="preserve"> қаулысы (2016 жылғы 28 шілдеде "Әділет" ақпараттық-құқықтық жүйесінде жарияланған, Нормативтік құқықтық актілерді мемлекеттік тіркеу тізілімінде № 6552 болып тіркелген).</w:t>
      </w:r>
    </w:p>
    <w:bookmarkEnd w:id="12"/>
    <w:bookmarkStart w:name="z19" w:id="13"/>
    <w:p>
      <w:pPr>
        <w:spacing w:after="0"/>
        <w:ind w:left="0"/>
        <w:jc w:val="both"/>
      </w:pPr>
      <w:r>
        <w:rPr>
          <w:rFonts w:ascii="Times New Roman"/>
          <w:b w:val="false"/>
          <w:i w:val="false"/>
          <w:color w:val="000000"/>
          <w:sz w:val="28"/>
        </w:rPr>
        <w:t xml:space="preserve">
      6. Қостанай облысы әкімдігінің "Әкімдіктің 2015 жылғы 2 қыркүйектегі № 371 "Мемлекеттік көрсетілетін қызмет регламенттерін бекіту туралы" қаулысына өзгерістер енгізу туралы" 2017 жылғы 22 ақпандағы </w:t>
      </w:r>
      <w:r>
        <w:rPr>
          <w:rFonts w:ascii="Times New Roman"/>
          <w:b w:val="false"/>
          <w:i w:val="false"/>
          <w:color w:val="000000"/>
          <w:sz w:val="28"/>
        </w:rPr>
        <w:t>№ 87</w:t>
      </w:r>
      <w:r>
        <w:rPr>
          <w:rFonts w:ascii="Times New Roman"/>
          <w:b w:val="false"/>
          <w:i w:val="false"/>
          <w:color w:val="000000"/>
          <w:sz w:val="28"/>
        </w:rPr>
        <w:t xml:space="preserve"> қаулысы (2017 жылғы 4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6940 болып тіркелген).</w:t>
      </w:r>
    </w:p>
    <w:bookmarkEnd w:id="13"/>
    <w:bookmarkStart w:name="z20" w:id="14"/>
    <w:p>
      <w:pPr>
        <w:spacing w:after="0"/>
        <w:ind w:left="0"/>
        <w:jc w:val="both"/>
      </w:pPr>
      <w:r>
        <w:rPr>
          <w:rFonts w:ascii="Times New Roman"/>
          <w:b w:val="false"/>
          <w:i w:val="false"/>
          <w:color w:val="000000"/>
          <w:sz w:val="28"/>
        </w:rPr>
        <w:t xml:space="preserve">
      7. Қостанай облысы әкімдігінің "Әкімдіктің 2015 жылғы 2 қыркүйектегі № 371 "Мемлекеттік көрсетілетін қызмет регламенттерін бекіту туралы" қаулысына өзгерістер енгізу туралы" 2018 жылғы 24 желтоқсандағы </w:t>
      </w:r>
      <w:r>
        <w:rPr>
          <w:rFonts w:ascii="Times New Roman"/>
          <w:b w:val="false"/>
          <w:i w:val="false"/>
          <w:color w:val="000000"/>
          <w:sz w:val="28"/>
        </w:rPr>
        <w:t>№ 565</w:t>
      </w:r>
      <w:r>
        <w:rPr>
          <w:rFonts w:ascii="Times New Roman"/>
          <w:b w:val="false"/>
          <w:i w:val="false"/>
          <w:color w:val="000000"/>
          <w:sz w:val="28"/>
        </w:rPr>
        <w:t xml:space="preserve"> қаулысы (2019 жылғы 4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8225 болып тіркелген).</w:t>
      </w:r>
    </w:p>
    <w:bookmarkEnd w:id="14"/>
    <w:bookmarkStart w:name="z21" w:id="15"/>
    <w:p>
      <w:pPr>
        <w:spacing w:after="0"/>
        <w:ind w:left="0"/>
        <w:jc w:val="both"/>
      </w:pPr>
      <w:r>
        <w:rPr>
          <w:rFonts w:ascii="Times New Roman"/>
          <w:b w:val="false"/>
          <w:i w:val="false"/>
          <w:color w:val="000000"/>
          <w:sz w:val="28"/>
        </w:rPr>
        <w:t xml:space="preserve">
      8. Қостанай облысы әкімдігінің "Мемлекеттік көрсетілетін қызметтер регламенттерін бекіту туралы" 2015 жылғы 9 қазандағы </w:t>
      </w:r>
      <w:r>
        <w:rPr>
          <w:rFonts w:ascii="Times New Roman"/>
          <w:b w:val="false"/>
          <w:i w:val="false"/>
          <w:color w:val="000000"/>
          <w:sz w:val="28"/>
        </w:rPr>
        <w:t>№ 428</w:t>
      </w:r>
      <w:r>
        <w:rPr>
          <w:rFonts w:ascii="Times New Roman"/>
          <w:b w:val="false"/>
          <w:i w:val="false"/>
          <w:color w:val="000000"/>
          <w:sz w:val="28"/>
        </w:rPr>
        <w:t xml:space="preserve"> қаулысы (2015 жылғы 24 қарашада "Әділет" ақпараттық-құқықтық жүйесінде жарияланған, Нормативтік құқықтық актілерді мемлекеттік тіркеу тізілімінде № 5977 болып тіркелген).</w:t>
      </w:r>
    </w:p>
    <w:bookmarkEnd w:id="15"/>
    <w:bookmarkStart w:name="z22" w:id="16"/>
    <w:p>
      <w:pPr>
        <w:spacing w:after="0"/>
        <w:ind w:left="0"/>
        <w:jc w:val="both"/>
      </w:pPr>
      <w:r>
        <w:rPr>
          <w:rFonts w:ascii="Times New Roman"/>
          <w:b w:val="false"/>
          <w:i w:val="false"/>
          <w:color w:val="000000"/>
          <w:sz w:val="28"/>
        </w:rPr>
        <w:t xml:space="preserve">
      9. Қостанай облысы әкімдігінің "Әкімдіктің 2015 жылғы 9 қазандағы № 428 "Мемлекеттік көрсетілетін қызметтер регламенттерін бекіту туралы" қаулысына өзгерістер енгізу туралы" 2016 жылғы 21 маусымдағы </w:t>
      </w:r>
      <w:r>
        <w:rPr>
          <w:rFonts w:ascii="Times New Roman"/>
          <w:b w:val="false"/>
          <w:i w:val="false"/>
          <w:color w:val="000000"/>
          <w:sz w:val="28"/>
        </w:rPr>
        <w:t>№ 289</w:t>
      </w:r>
      <w:r>
        <w:rPr>
          <w:rFonts w:ascii="Times New Roman"/>
          <w:b w:val="false"/>
          <w:i w:val="false"/>
          <w:color w:val="000000"/>
          <w:sz w:val="28"/>
        </w:rPr>
        <w:t xml:space="preserve"> қаулысы (2016 жылғы 4 тамызда "Әділет" ақпараттық-құқықтық жүйесінде жарияланған, Нормативтік құқықтық актілерді мемлекеттік тіркеу тізілімінде № 6557 болып тіркелген).</w:t>
      </w:r>
    </w:p>
    <w:bookmarkEnd w:id="16"/>
    <w:bookmarkStart w:name="z23" w:id="17"/>
    <w:p>
      <w:pPr>
        <w:spacing w:after="0"/>
        <w:ind w:left="0"/>
        <w:jc w:val="both"/>
      </w:pPr>
      <w:r>
        <w:rPr>
          <w:rFonts w:ascii="Times New Roman"/>
          <w:b w:val="false"/>
          <w:i w:val="false"/>
          <w:color w:val="000000"/>
          <w:sz w:val="28"/>
        </w:rPr>
        <w:t xml:space="preserve">
      10. Қостанай облысы әкімдігінің "Әкімдіктің 2015 жылғы 9 қазандағы № 428 "Мемлекеттік көрсетілетін қызметтер регламенттерін бекіту туралы" қаулысына өзгерістер енгізу туралы" 2019 жылғы 22 мамырдағы </w:t>
      </w:r>
      <w:r>
        <w:rPr>
          <w:rFonts w:ascii="Times New Roman"/>
          <w:b w:val="false"/>
          <w:i w:val="false"/>
          <w:color w:val="000000"/>
          <w:sz w:val="28"/>
        </w:rPr>
        <w:t>№ 212</w:t>
      </w:r>
      <w:r>
        <w:rPr>
          <w:rFonts w:ascii="Times New Roman"/>
          <w:b w:val="false"/>
          <w:i w:val="false"/>
          <w:color w:val="000000"/>
          <w:sz w:val="28"/>
        </w:rPr>
        <w:t xml:space="preserve"> қаулысы (2019 жылғы 25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8470 болып тіркелген).</w:t>
      </w:r>
    </w:p>
    <w:bookmarkEnd w:id="17"/>
    <w:bookmarkStart w:name="z24" w:id="18"/>
    <w:p>
      <w:pPr>
        <w:spacing w:after="0"/>
        <w:ind w:left="0"/>
        <w:jc w:val="both"/>
      </w:pPr>
      <w:r>
        <w:rPr>
          <w:rFonts w:ascii="Times New Roman"/>
          <w:b w:val="false"/>
          <w:i w:val="false"/>
          <w:color w:val="000000"/>
          <w:sz w:val="28"/>
        </w:rPr>
        <w:t xml:space="preserve">
      11. Қостанай облысы әкімдігінің "Отбасы және балалар саласында көрсетілетін мемлекеттік қызметтер регламенттерін бекіту туралы" 2016 жылғы 21 маусымдағы </w:t>
      </w:r>
      <w:r>
        <w:rPr>
          <w:rFonts w:ascii="Times New Roman"/>
          <w:b w:val="false"/>
          <w:i w:val="false"/>
          <w:color w:val="000000"/>
          <w:sz w:val="28"/>
        </w:rPr>
        <w:t>№ 284</w:t>
      </w:r>
      <w:r>
        <w:rPr>
          <w:rFonts w:ascii="Times New Roman"/>
          <w:b w:val="false"/>
          <w:i w:val="false"/>
          <w:color w:val="000000"/>
          <w:sz w:val="28"/>
        </w:rPr>
        <w:t xml:space="preserve"> қаулысы (2016 жылғы 26 шілдеде "Әділет" ақпараттық-құқықтық жүйесінде жарияланған, Нормативтік құқықтық актілерді мемлекеттік тіркеу тізілімінде № 6546 болып тіркелген).</w:t>
      </w:r>
    </w:p>
    <w:bookmarkEnd w:id="18"/>
    <w:bookmarkStart w:name="z25" w:id="19"/>
    <w:p>
      <w:pPr>
        <w:spacing w:after="0"/>
        <w:ind w:left="0"/>
        <w:jc w:val="both"/>
      </w:pPr>
      <w:r>
        <w:rPr>
          <w:rFonts w:ascii="Times New Roman"/>
          <w:b w:val="false"/>
          <w:i w:val="false"/>
          <w:color w:val="000000"/>
          <w:sz w:val="28"/>
        </w:rPr>
        <w:t xml:space="preserve">
      12. Қостанай облысы әкімдігінің "Әкімдіктің 2016 жылғы 21 маусымдағы № 284 "Отбасы және балалар саласында көрсетілетін мемлекеттік қызметтер регламенттерін бекіту туралы" қаулысына толықтыру енгізу туралы" 2017 жылғы 7 қыркүйектегі </w:t>
      </w:r>
      <w:r>
        <w:rPr>
          <w:rFonts w:ascii="Times New Roman"/>
          <w:b w:val="false"/>
          <w:i w:val="false"/>
          <w:color w:val="000000"/>
          <w:sz w:val="28"/>
        </w:rPr>
        <w:t>№ 439</w:t>
      </w:r>
      <w:r>
        <w:rPr>
          <w:rFonts w:ascii="Times New Roman"/>
          <w:b w:val="false"/>
          <w:i w:val="false"/>
          <w:color w:val="000000"/>
          <w:sz w:val="28"/>
        </w:rPr>
        <w:t xml:space="preserve"> қаулысы (2017 жылғы 9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7225 болып тіркелген).</w:t>
      </w:r>
    </w:p>
    <w:bookmarkEnd w:id="19"/>
    <w:bookmarkStart w:name="z26" w:id="20"/>
    <w:p>
      <w:pPr>
        <w:spacing w:after="0"/>
        <w:ind w:left="0"/>
        <w:jc w:val="both"/>
      </w:pPr>
      <w:r>
        <w:rPr>
          <w:rFonts w:ascii="Times New Roman"/>
          <w:b w:val="false"/>
          <w:i w:val="false"/>
          <w:color w:val="000000"/>
          <w:sz w:val="28"/>
        </w:rPr>
        <w:t xml:space="preserve">
      13. Қостанай облысы әкімдігінің "Әкімдіктің 2016 жылғы 21 маусымдағы № 284 "Отбасы және балалар саласында көрсетілетін мемлекеттік қызметтер регламенттерін бекіту туралы" қаулысына өзгерістер мен толықтыру енгізу туралы" 2018 жылғы 27 маусымдағы </w:t>
      </w:r>
      <w:r>
        <w:rPr>
          <w:rFonts w:ascii="Times New Roman"/>
          <w:b w:val="false"/>
          <w:i w:val="false"/>
          <w:color w:val="000000"/>
          <w:sz w:val="28"/>
        </w:rPr>
        <w:t>№ 300</w:t>
      </w:r>
      <w:r>
        <w:rPr>
          <w:rFonts w:ascii="Times New Roman"/>
          <w:b w:val="false"/>
          <w:i w:val="false"/>
          <w:color w:val="000000"/>
          <w:sz w:val="28"/>
        </w:rPr>
        <w:t xml:space="preserve"> қаулысы (2018 жылғы 27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7970 болып тіркелген).</w:t>
      </w:r>
    </w:p>
    <w:bookmarkEnd w:id="20"/>
    <w:bookmarkStart w:name="z27" w:id="21"/>
    <w:p>
      <w:pPr>
        <w:spacing w:after="0"/>
        <w:ind w:left="0"/>
        <w:jc w:val="both"/>
      </w:pPr>
      <w:r>
        <w:rPr>
          <w:rFonts w:ascii="Times New Roman"/>
          <w:b w:val="false"/>
          <w:i w:val="false"/>
          <w:color w:val="000000"/>
          <w:sz w:val="28"/>
        </w:rPr>
        <w:t xml:space="preserve">
      14. Қостанай облысы әкімдігінің "Әкімдіктің білім беру саласындағы мемлекеттік көрсетілетін қызметтер регламенттерін бекіту туралы кейбір қаулыларына өзгерістер енгізу туралы" 2018 жылғы 21 желтоқсандағы </w:t>
      </w:r>
      <w:r>
        <w:rPr>
          <w:rFonts w:ascii="Times New Roman"/>
          <w:b w:val="false"/>
          <w:i w:val="false"/>
          <w:color w:val="000000"/>
          <w:sz w:val="28"/>
        </w:rPr>
        <w:t>№ 557</w:t>
      </w:r>
      <w:r>
        <w:rPr>
          <w:rFonts w:ascii="Times New Roman"/>
          <w:b w:val="false"/>
          <w:i w:val="false"/>
          <w:color w:val="000000"/>
          <w:sz w:val="28"/>
        </w:rPr>
        <w:t xml:space="preserve"> қаулысы (2018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8179 болып тіркелген).</w:t>
      </w:r>
    </w:p>
    <w:bookmarkEnd w:id="21"/>
    <w:bookmarkStart w:name="z28" w:id="22"/>
    <w:p>
      <w:pPr>
        <w:spacing w:after="0"/>
        <w:ind w:left="0"/>
        <w:jc w:val="both"/>
      </w:pPr>
      <w:r>
        <w:rPr>
          <w:rFonts w:ascii="Times New Roman"/>
          <w:b w:val="false"/>
          <w:i w:val="false"/>
          <w:color w:val="000000"/>
          <w:sz w:val="28"/>
        </w:rPr>
        <w:t xml:space="preserve">
      15. Қостанай облысы әкімдігінің "Әкімдіктің 2016 жылғы 21 маусымдағы № 284 "Отбасы және балалар саласында көрсетілетін мемлекеттік қызметтер регламенттерін бекіту туралы" қаулысына өзгерістер мен толықтыру енгізу туралы" 2019 жылғы 26 шілдедегі </w:t>
      </w:r>
      <w:r>
        <w:rPr>
          <w:rFonts w:ascii="Times New Roman"/>
          <w:b w:val="false"/>
          <w:i w:val="false"/>
          <w:color w:val="000000"/>
          <w:sz w:val="28"/>
        </w:rPr>
        <w:t>№ 302</w:t>
      </w:r>
      <w:r>
        <w:rPr>
          <w:rFonts w:ascii="Times New Roman"/>
          <w:b w:val="false"/>
          <w:i w:val="false"/>
          <w:color w:val="000000"/>
          <w:sz w:val="28"/>
        </w:rPr>
        <w:t xml:space="preserve"> қаулысы (2019 жылғы 19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8618 болып тіркелген).</w:t>
      </w:r>
    </w:p>
    <w:bookmarkEnd w:id="22"/>
    <w:bookmarkStart w:name="z29" w:id="23"/>
    <w:p>
      <w:pPr>
        <w:spacing w:after="0"/>
        <w:ind w:left="0"/>
        <w:jc w:val="both"/>
      </w:pPr>
      <w:r>
        <w:rPr>
          <w:rFonts w:ascii="Times New Roman"/>
          <w:b w:val="false"/>
          <w:i w:val="false"/>
          <w:color w:val="000000"/>
          <w:sz w:val="28"/>
        </w:rPr>
        <w:t xml:space="preserve">
      16. Қостанай облысы әкімдігінің "Орта білім беру саласында мемлекеттік көрсетілетін қызметтер регламенттерін бекіту туралы" 2016 жылғы 21 маусымдағы </w:t>
      </w:r>
      <w:r>
        <w:rPr>
          <w:rFonts w:ascii="Times New Roman"/>
          <w:b w:val="false"/>
          <w:i w:val="false"/>
          <w:color w:val="000000"/>
          <w:sz w:val="28"/>
        </w:rPr>
        <w:t>№ 285</w:t>
      </w:r>
      <w:r>
        <w:rPr>
          <w:rFonts w:ascii="Times New Roman"/>
          <w:b w:val="false"/>
          <w:i w:val="false"/>
          <w:color w:val="000000"/>
          <w:sz w:val="28"/>
        </w:rPr>
        <w:t xml:space="preserve"> қаулысы (2016 жылғы 4 тамызда "Әділет" ақпараттық-құқықтық жүйесінде жарияланған, Нормативтік құқықтық актілерді мемлекеттік тіркеу тізілімінде № 6555 болып тіркелген).</w:t>
      </w:r>
    </w:p>
    <w:bookmarkEnd w:id="23"/>
    <w:bookmarkStart w:name="z30" w:id="24"/>
    <w:p>
      <w:pPr>
        <w:spacing w:after="0"/>
        <w:ind w:left="0"/>
        <w:jc w:val="both"/>
      </w:pPr>
      <w:r>
        <w:rPr>
          <w:rFonts w:ascii="Times New Roman"/>
          <w:b w:val="false"/>
          <w:i w:val="false"/>
          <w:color w:val="000000"/>
          <w:sz w:val="28"/>
        </w:rPr>
        <w:t xml:space="preserve">
      17. Қостанай облысы әкімдігінің "Әкімдіктің 2016 жылғы 21 маусымдағы № 285 "Орта білім беру саласында мемлекеттік көрсетілетін қызметтер регламенттерін бекіту туралы" қаулысына өзгерістер енгізу туралы" 2018 жылғы 4 шілдедегі </w:t>
      </w:r>
      <w:r>
        <w:rPr>
          <w:rFonts w:ascii="Times New Roman"/>
          <w:b w:val="false"/>
          <w:i w:val="false"/>
          <w:color w:val="000000"/>
          <w:sz w:val="28"/>
        </w:rPr>
        <w:t>№ 313</w:t>
      </w:r>
      <w:r>
        <w:rPr>
          <w:rFonts w:ascii="Times New Roman"/>
          <w:b w:val="false"/>
          <w:i w:val="false"/>
          <w:color w:val="000000"/>
          <w:sz w:val="28"/>
        </w:rPr>
        <w:t xml:space="preserve"> қаулысы (2018 жылғы 7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7982 болып тіркелген).</w:t>
      </w:r>
    </w:p>
    <w:bookmarkEnd w:id="24"/>
    <w:bookmarkStart w:name="z31" w:id="25"/>
    <w:p>
      <w:pPr>
        <w:spacing w:after="0"/>
        <w:ind w:left="0"/>
        <w:jc w:val="both"/>
      </w:pPr>
      <w:r>
        <w:rPr>
          <w:rFonts w:ascii="Times New Roman"/>
          <w:b w:val="false"/>
          <w:i w:val="false"/>
          <w:color w:val="000000"/>
          <w:sz w:val="28"/>
        </w:rPr>
        <w:t xml:space="preserve">
      18. Қостанай облысы әкімдігінің "Техникалық және кәсіптік білім беру саласында көрсетілетін мемлекеттік қызметтер регламенттерін бекіту туралы" 2016 жылғы 21 маусымдағы </w:t>
      </w:r>
      <w:r>
        <w:rPr>
          <w:rFonts w:ascii="Times New Roman"/>
          <w:b w:val="false"/>
          <w:i w:val="false"/>
          <w:color w:val="000000"/>
          <w:sz w:val="28"/>
        </w:rPr>
        <w:t>№ 286</w:t>
      </w:r>
      <w:r>
        <w:rPr>
          <w:rFonts w:ascii="Times New Roman"/>
          <w:b w:val="false"/>
          <w:i w:val="false"/>
          <w:color w:val="000000"/>
          <w:sz w:val="28"/>
        </w:rPr>
        <w:t xml:space="preserve"> қаулысы (2016 жылғы 4 тамызда "Әділет" ақпараттық-құқықтық жүйесінде жарияланған, Нормативтік құқықтық актілерді мемлекеттік тіркеу тізілімінде № 6556 болып тіркелген).</w:t>
      </w:r>
    </w:p>
    <w:bookmarkEnd w:id="25"/>
    <w:bookmarkStart w:name="z32" w:id="26"/>
    <w:p>
      <w:pPr>
        <w:spacing w:after="0"/>
        <w:ind w:left="0"/>
        <w:jc w:val="both"/>
      </w:pPr>
      <w:r>
        <w:rPr>
          <w:rFonts w:ascii="Times New Roman"/>
          <w:b w:val="false"/>
          <w:i w:val="false"/>
          <w:color w:val="000000"/>
          <w:sz w:val="28"/>
        </w:rPr>
        <w:t xml:space="preserve">
      19. Қостанай облысы әкімдігінің "Әкімдіктің 2016 жылғы 21 маусымдағы № 286 "Техникалық және кәсіптік білім беру саласында көрсетілетін мемлекеттік қызметтер регламенттерін бекіту туралы" қаулысына өзгерістер енгізу туралы" 2016 жылғы 20 желтоқсандағы </w:t>
      </w:r>
      <w:r>
        <w:rPr>
          <w:rFonts w:ascii="Times New Roman"/>
          <w:b w:val="false"/>
          <w:i w:val="false"/>
          <w:color w:val="000000"/>
          <w:sz w:val="28"/>
        </w:rPr>
        <w:t>№ 569</w:t>
      </w:r>
      <w:r>
        <w:rPr>
          <w:rFonts w:ascii="Times New Roman"/>
          <w:b w:val="false"/>
          <w:i w:val="false"/>
          <w:color w:val="000000"/>
          <w:sz w:val="28"/>
        </w:rPr>
        <w:t xml:space="preserve"> қаулысы (2017 жылғы 31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6811 болып тіркелген).</w:t>
      </w:r>
    </w:p>
    <w:bookmarkEnd w:id="26"/>
    <w:bookmarkStart w:name="z33" w:id="27"/>
    <w:p>
      <w:pPr>
        <w:spacing w:after="0"/>
        <w:ind w:left="0"/>
        <w:jc w:val="both"/>
      </w:pPr>
      <w:r>
        <w:rPr>
          <w:rFonts w:ascii="Times New Roman"/>
          <w:b w:val="false"/>
          <w:i w:val="false"/>
          <w:color w:val="000000"/>
          <w:sz w:val="28"/>
        </w:rPr>
        <w:t xml:space="preserve">
      20. Қостанай облысы әкімдігінің "Әкімдіктің 2016 жылғы 21 маусымдағы № 286 "Техникалық және кәсіптік білім беру саласында көрсетілетін мемлекеттік қызметтер регламенттерін бекіту туралы" қаулысына өзгерістер енгізу туралы" 2019 жылғы 20 мамырдағы </w:t>
      </w:r>
      <w:r>
        <w:rPr>
          <w:rFonts w:ascii="Times New Roman"/>
          <w:b w:val="false"/>
          <w:i w:val="false"/>
          <w:color w:val="000000"/>
          <w:sz w:val="28"/>
        </w:rPr>
        <w:t>№ 209</w:t>
      </w:r>
      <w:r>
        <w:rPr>
          <w:rFonts w:ascii="Times New Roman"/>
          <w:b w:val="false"/>
          <w:i w:val="false"/>
          <w:color w:val="000000"/>
          <w:sz w:val="28"/>
        </w:rPr>
        <w:t xml:space="preserve"> қаулысы (2019 жылғы 28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8469 болып тіркелген).</w:t>
      </w:r>
    </w:p>
    <w:bookmarkEnd w:id="27"/>
    <w:bookmarkStart w:name="z34" w:id="28"/>
    <w:p>
      <w:pPr>
        <w:spacing w:after="0"/>
        <w:ind w:left="0"/>
        <w:jc w:val="both"/>
      </w:pPr>
      <w:r>
        <w:rPr>
          <w:rFonts w:ascii="Times New Roman"/>
          <w:b w:val="false"/>
          <w:i w:val="false"/>
          <w:color w:val="000000"/>
          <w:sz w:val="28"/>
        </w:rPr>
        <w:t xml:space="preserve">
      21. Қостанай облысы әкімдігінің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2016 жылғы 23 ақпандағы </w:t>
      </w:r>
      <w:r>
        <w:rPr>
          <w:rFonts w:ascii="Times New Roman"/>
          <w:b w:val="false"/>
          <w:i w:val="false"/>
          <w:color w:val="000000"/>
          <w:sz w:val="28"/>
        </w:rPr>
        <w:t>№ 77</w:t>
      </w:r>
      <w:r>
        <w:rPr>
          <w:rFonts w:ascii="Times New Roman"/>
          <w:b w:val="false"/>
          <w:i w:val="false"/>
          <w:color w:val="000000"/>
          <w:sz w:val="28"/>
        </w:rPr>
        <w:t xml:space="preserve"> қаулысы (2016 жылғы 11 сәуірде "Әділет" ақпараттық-құқықтық жүйесінде жарияланған, Нормативтік құқықтық актілерді мемлекеттік тіркеу тізілімінде № 6234 болып тіркелген).</w:t>
      </w:r>
    </w:p>
    <w:bookmarkEnd w:id="28"/>
    <w:bookmarkStart w:name="z35" w:id="29"/>
    <w:p>
      <w:pPr>
        <w:spacing w:after="0"/>
        <w:ind w:left="0"/>
        <w:jc w:val="both"/>
      </w:pPr>
      <w:r>
        <w:rPr>
          <w:rFonts w:ascii="Times New Roman"/>
          <w:b w:val="false"/>
          <w:i w:val="false"/>
          <w:color w:val="000000"/>
          <w:sz w:val="28"/>
        </w:rPr>
        <w:t xml:space="preserve">
      22. Қостанай облысы әкімдігінің "Әкімдіктің 2016 жылғы 23 ақпандағы № 77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қызметтер регламентін бекіту туралы" қаулысына өзгеріс енгізу туралы" 2018 жылғы 4 шілдедегі </w:t>
      </w:r>
      <w:r>
        <w:rPr>
          <w:rFonts w:ascii="Times New Roman"/>
          <w:b w:val="false"/>
          <w:i w:val="false"/>
          <w:color w:val="000000"/>
          <w:sz w:val="28"/>
        </w:rPr>
        <w:t>№ 314</w:t>
      </w:r>
      <w:r>
        <w:rPr>
          <w:rFonts w:ascii="Times New Roman"/>
          <w:b w:val="false"/>
          <w:i w:val="false"/>
          <w:color w:val="000000"/>
          <w:sz w:val="28"/>
        </w:rPr>
        <w:t xml:space="preserve"> қаулысы (2018 жылғы 30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7981 болып тіркелген).</w:t>
      </w:r>
    </w:p>
    <w:bookmarkEnd w:id="29"/>
    <w:bookmarkStart w:name="z36" w:id="30"/>
    <w:p>
      <w:pPr>
        <w:spacing w:after="0"/>
        <w:ind w:left="0"/>
        <w:jc w:val="both"/>
      </w:pPr>
      <w:r>
        <w:rPr>
          <w:rFonts w:ascii="Times New Roman"/>
          <w:b w:val="false"/>
          <w:i w:val="false"/>
          <w:color w:val="000000"/>
          <w:sz w:val="28"/>
        </w:rPr>
        <w:t xml:space="preserve">
      23. Қостанай облысы әкімдігінің "Техникалық және кәсіптік, орта білімнен кейінгі білім беру саласында көрсетілетін мемлекеттік қызметтер регламенттерін бекіту туралы" 2016 жылғы 23 ақпандағы </w:t>
      </w:r>
      <w:r>
        <w:rPr>
          <w:rFonts w:ascii="Times New Roman"/>
          <w:b w:val="false"/>
          <w:i w:val="false"/>
          <w:color w:val="000000"/>
          <w:sz w:val="28"/>
        </w:rPr>
        <w:t xml:space="preserve">№ 78 </w:t>
      </w:r>
      <w:r>
        <w:rPr>
          <w:rFonts w:ascii="Times New Roman"/>
          <w:b w:val="false"/>
          <w:i w:val="false"/>
          <w:color w:val="000000"/>
          <w:sz w:val="28"/>
        </w:rPr>
        <w:t xml:space="preserve"> қаулысы (2016 жылғы 8 сәуірде "Әділет" ақпараттық-құқықтық жүйесінде жарияланған, Нормативтік құқықтық актілерді мемлекеттік тіркеу тізілімінде № 6233 болып тіркелген).</w:t>
      </w:r>
    </w:p>
    <w:bookmarkEnd w:id="30"/>
    <w:bookmarkStart w:name="z37" w:id="31"/>
    <w:p>
      <w:pPr>
        <w:spacing w:after="0"/>
        <w:ind w:left="0"/>
        <w:jc w:val="both"/>
      </w:pPr>
      <w:r>
        <w:rPr>
          <w:rFonts w:ascii="Times New Roman"/>
          <w:b w:val="false"/>
          <w:i w:val="false"/>
          <w:color w:val="000000"/>
          <w:sz w:val="28"/>
        </w:rPr>
        <w:t xml:space="preserve">
      24. Қостанай облысы әкімдігінің "Әкімдіктің 2016 жылғы 23 ақпандағы № 78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өзгерістер енгізу туралы" 2016 жылғы 21 маусымдағы </w:t>
      </w:r>
      <w:r>
        <w:rPr>
          <w:rFonts w:ascii="Times New Roman"/>
          <w:b w:val="false"/>
          <w:i w:val="false"/>
          <w:color w:val="000000"/>
          <w:sz w:val="28"/>
        </w:rPr>
        <w:t>№ 287</w:t>
      </w:r>
      <w:r>
        <w:rPr>
          <w:rFonts w:ascii="Times New Roman"/>
          <w:b w:val="false"/>
          <w:i w:val="false"/>
          <w:color w:val="000000"/>
          <w:sz w:val="28"/>
        </w:rPr>
        <w:t xml:space="preserve"> қаулысы (2016 жылғы 30 шілдеде "Костанайские новости" газетінде жарияланған, Нормативтік құқықтық актілерді мемлекеттік тіркеу тізілімінде № 6560 болып тіркелген).</w:t>
      </w:r>
    </w:p>
    <w:bookmarkEnd w:id="31"/>
    <w:bookmarkStart w:name="z38" w:id="32"/>
    <w:p>
      <w:pPr>
        <w:spacing w:after="0"/>
        <w:ind w:left="0"/>
        <w:jc w:val="both"/>
      </w:pPr>
      <w:r>
        <w:rPr>
          <w:rFonts w:ascii="Times New Roman"/>
          <w:b w:val="false"/>
          <w:i w:val="false"/>
          <w:color w:val="000000"/>
          <w:sz w:val="28"/>
        </w:rPr>
        <w:t xml:space="preserve">
      25. Қостанай облысы әкімдігінің "Әкімдіктің 2016 жылғы 23 ақпандағы № 78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өзгерістер енгізу туралы" 2018 жылғы 21 мамырдағы </w:t>
      </w:r>
      <w:r>
        <w:rPr>
          <w:rFonts w:ascii="Times New Roman"/>
          <w:b w:val="false"/>
          <w:i w:val="false"/>
          <w:color w:val="000000"/>
          <w:sz w:val="28"/>
        </w:rPr>
        <w:t>№ 225</w:t>
      </w:r>
      <w:r>
        <w:rPr>
          <w:rFonts w:ascii="Times New Roman"/>
          <w:b w:val="false"/>
          <w:i w:val="false"/>
          <w:color w:val="000000"/>
          <w:sz w:val="28"/>
        </w:rPr>
        <w:t xml:space="preserve"> қаулысы (2018 жылғы 11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7819 болып тіркелген).</w:t>
      </w:r>
    </w:p>
    <w:bookmarkEnd w:id="32"/>
    <w:bookmarkStart w:name="z39" w:id="33"/>
    <w:p>
      <w:pPr>
        <w:spacing w:after="0"/>
        <w:ind w:left="0"/>
        <w:jc w:val="both"/>
      </w:pPr>
      <w:r>
        <w:rPr>
          <w:rFonts w:ascii="Times New Roman"/>
          <w:b w:val="false"/>
          <w:i w:val="false"/>
          <w:color w:val="000000"/>
          <w:sz w:val="28"/>
        </w:rPr>
        <w:t xml:space="preserve">
      26. Қостанай облысы әкімдігінің "Әкімдіктің 2016 жылғы 23 ақпандағы № 78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 енгізу туралы" 2018 жылғы 30 қарашадағы </w:t>
      </w:r>
      <w:r>
        <w:rPr>
          <w:rFonts w:ascii="Times New Roman"/>
          <w:b w:val="false"/>
          <w:i w:val="false"/>
          <w:color w:val="000000"/>
          <w:sz w:val="28"/>
        </w:rPr>
        <w:t>№ 530</w:t>
      </w:r>
      <w:r>
        <w:rPr>
          <w:rFonts w:ascii="Times New Roman"/>
          <w:b w:val="false"/>
          <w:i w:val="false"/>
          <w:color w:val="000000"/>
          <w:sz w:val="28"/>
        </w:rPr>
        <w:t xml:space="preserve"> қаулысы (2018 жылғы 12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8148 болып тіркелген).</w:t>
      </w:r>
    </w:p>
    <w:bookmarkEnd w:id="33"/>
    <w:bookmarkStart w:name="z40" w:id="34"/>
    <w:p>
      <w:pPr>
        <w:spacing w:after="0"/>
        <w:ind w:left="0"/>
        <w:jc w:val="both"/>
      </w:pPr>
      <w:r>
        <w:rPr>
          <w:rFonts w:ascii="Times New Roman"/>
          <w:b w:val="false"/>
          <w:i w:val="false"/>
          <w:color w:val="000000"/>
          <w:sz w:val="28"/>
        </w:rPr>
        <w:t xml:space="preserve">
      27. Қостанай облысы әкімдігінің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2017 жылғы 7 тамыздағы </w:t>
      </w:r>
      <w:r>
        <w:rPr>
          <w:rFonts w:ascii="Times New Roman"/>
          <w:b w:val="false"/>
          <w:i w:val="false"/>
          <w:color w:val="000000"/>
          <w:sz w:val="28"/>
        </w:rPr>
        <w:t>№ 390</w:t>
      </w:r>
      <w:r>
        <w:rPr>
          <w:rFonts w:ascii="Times New Roman"/>
          <w:b w:val="false"/>
          <w:i w:val="false"/>
          <w:color w:val="000000"/>
          <w:sz w:val="28"/>
        </w:rPr>
        <w:t xml:space="preserve"> қаулысы (2017 жылғы 7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7179 болып тіркелген).</w:t>
      </w:r>
    </w:p>
    <w:bookmarkEnd w:id="34"/>
    <w:bookmarkStart w:name="z41" w:id="35"/>
    <w:p>
      <w:pPr>
        <w:spacing w:after="0"/>
        <w:ind w:left="0"/>
        <w:jc w:val="both"/>
      </w:pPr>
      <w:r>
        <w:rPr>
          <w:rFonts w:ascii="Times New Roman"/>
          <w:b w:val="false"/>
          <w:i w:val="false"/>
          <w:color w:val="000000"/>
          <w:sz w:val="28"/>
        </w:rPr>
        <w:t xml:space="preserve">
      28. Қостанай облысы әкімдігінің "Әкімдіктің 2017 жылғы 7 тамыздағы № 390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қаулысына өзгеріс енгізу туралы" 2019 жылғы 12 тамыздағы </w:t>
      </w:r>
      <w:r>
        <w:rPr>
          <w:rFonts w:ascii="Times New Roman"/>
          <w:b w:val="false"/>
          <w:i w:val="false"/>
          <w:color w:val="000000"/>
          <w:sz w:val="28"/>
        </w:rPr>
        <w:t>№ 338</w:t>
      </w:r>
      <w:r>
        <w:rPr>
          <w:rFonts w:ascii="Times New Roman"/>
          <w:b w:val="false"/>
          <w:i w:val="false"/>
          <w:color w:val="000000"/>
          <w:sz w:val="28"/>
        </w:rPr>
        <w:t xml:space="preserve"> қаулысы (2019 жылғы 19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8619 болып тіркелген).</w:t>
      </w:r>
    </w:p>
    <w:bookmarkEnd w:id="35"/>
    <w:bookmarkStart w:name="z42" w:id="36"/>
    <w:p>
      <w:pPr>
        <w:spacing w:after="0"/>
        <w:ind w:left="0"/>
        <w:jc w:val="both"/>
      </w:pPr>
      <w:r>
        <w:rPr>
          <w:rFonts w:ascii="Times New Roman"/>
          <w:b w:val="false"/>
          <w:i w:val="false"/>
          <w:color w:val="000000"/>
          <w:sz w:val="28"/>
        </w:rPr>
        <w:t xml:space="preserve">
      29. Қостанай облысы әкімдігінің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2017 жылғы 20 қарашадағы </w:t>
      </w:r>
      <w:r>
        <w:rPr>
          <w:rFonts w:ascii="Times New Roman"/>
          <w:b w:val="false"/>
          <w:i w:val="false"/>
          <w:color w:val="000000"/>
          <w:sz w:val="28"/>
        </w:rPr>
        <w:t>№ 579</w:t>
      </w:r>
      <w:r>
        <w:rPr>
          <w:rFonts w:ascii="Times New Roman"/>
          <w:b w:val="false"/>
          <w:i w:val="false"/>
          <w:color w:val="000000"/>
          <w:sz w:val="28"/>
        </w:rPr>
        <w:t xml:space="preserve"> қаулысы (2017 жылғы 22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7384 болып тіркелген).</w:t>
      </w:r>
    </w:p>
    <w:bookmarkEnd w:id="36"/>
    <w:bookmarkStart w:name="z43" w:id="37"/>
    <w:p>
      <w:pPr>
        <w:spacing w:after="0"/>
        <w:ind w:left="0"/>
        <w:jc w:val="both"/>
      </w:pPr>
      <w:r>
        <w:rPr>
          <w:rFonts w:ascii="Times New Roman"/>
          <w:b w:val="false"/>
          <w:i w:val="false"/>
          <w:color w:val="000000"/>
          <w:sz w:val="28"/>
        </w:rPr>
        <w:t xml:space="preserve">
      30. Қостанай облысы әкімдігінің "Әкімдіктің 2017 жылғы 20 қарашадағы № 579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 2018 жылғы 29 тамыздағы </w:t>
      </w:r>
      <w:r>
        <w:rPr>
          <w:rFonts w:ascii="Times New Roman"/>
          <w:b w:val="false"/>
          <w:i w:val="false"/>
          <w:color w:val="000000"/>
          <w:sz w:val="28"/>
        </w:rPr>
        <w:t>№ 393</w:t>
      </w:r>
      <w:r>
        <w:rPr>
          <w:rFonts w:ascii="Times New Roman"/>
          <w:b w:val="false"/>
          <w:i w:val="false"/>
          <w:color w:val="000000"/>
          <w:sz w:val="28"/>
        </w:rPr>
        <w:t xml:space="preserve"> қаулысы (2018 жылғы 8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8056 болып тіркелген).</w:t>
      </w:r>
    </w:p>
    <w:bookmarkEnd w:id="37"/>
    <w:bookmarkStart w:name="z44" w:id="38"/>
    <w:p>
      <w:pPr>
        <w:spacing w:after="0"/>
        <w:ind w:left="0"/>
        <w:jc w:val="both"/>
      </w:pPr>
      <w:r>
        <w:rPr>
          <w:rFonts w:ascii="Times New Roman"/>
          <w:b w:val="false"/>
          <w:i w:val="false"/>
          <w:color w:val="000000"/>
          <w:sz w:val="28"/>
        </w:rPr>
        <w:t xml:space="preserve">
      31. Қостанай облысы әкімдігінің "Әкімдіктің 2017 жылғы 20 қарашадағы № 579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өзгерістер мен толықтыру енгізу туралы" 2019 жылғы 23 шілдедегі </w:t>
      </w:r>
      <w:r>
        <w:rPr>
          <w:rFonts w:ascii="Times New Roman"/>
          <w:b w:val="false"/>
          <w:i w:val="false"/>
          <w:color w:val="000000"/>
          <w:sz w:val="28"/>
        </w:rPr>
        <w:t>№ 298</w:t>
      </w:r>
      <w:r>
        <w:rPr>
          <w:rFonts w:ascii="Times New Roman"/>
          <w:b w:val="false"/>
          <w:i w:val="false"/>
          <w:color w:val="000000"/>
          <w:sz w:val="28"/>
        </w:rPr>
        <w:t xml:space="preserve"> қаулысы (2019 жылғы 30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8598 болып тіркелген).</w:t>
      </w:r>
    </w:p>
    <w:bookmarkEnd w:id="38"/>
    <w:bookmarkStart w:name="z45" w:id="39"/>
    <w:p>
      <w:pPr>
        <w:spacing w:after="0"/>
        <w:ind w:left="0"/>
        <w:jc w:val="both"/>
      </w:pPr>
      <w:r>
        <w:rPr>
          <w:rFonts w:ascii="Times New Roman"/>
          <w:b w:val="false"/>
          <w:i w:val="false"/>
          <w:color w:val="000000"/>
          <w:sz w:val="28"/>
        </w:rPr>
        <w:t xml:space="preserve">
      32. Қостанай облысы әкімдігінің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2017 жылғы 20 қарашадағы </w:t>
      </w:r>
      <w:r>
        <w:rPr>
          <w:rFonts w:ascii="Times New Roman"/>
          <w:b w:val="false"/>
          <w:i w:val="false"/>
          <w:color w:val="000000"/>
          <w:sz w:val="28"/>
        </w:rPr>
        <w:t>№ 580</w:t>
      </w:r>
      <w:r>
        <w:rPr>
          <w:rFonts w:ascii="Times New Roman"/>
          <w:b w:val="false"/>
          <w:i w:val="false"/>
          <w:color w:val="000000"/>
          <w:sz w:val="28"/>
        </w:rPr>
        <w:t xml:space="preserve"> қаулысы (2017 жылғы 22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7377 болып тіркелген).</w:t>
      </w:r>
    </w:p>
    <w:bookmarkEnd w:id="39"/>
    <w:bookmarkStart w:name="z46" w:id="40"/>
    <w:p>
      <w:pPr>
        <w:spacing w:after="0"/>
        <w:ind w:left="0"/>
        <w:jc w:val="both"/>
      </w:pPr>
      <w:r>
        <w:rPr>
          <w:rFonts w:ascii="Times New Roman"/>
          <w:b w:val="false"/>
          <w:i w:val="false"/>
          <w:color w:val="000000"/>
          <w:sz w:val="28"/>
        </w:rPr>
        <w:t xml:space="preserve">
      33. Қостанай облысы әкімдігінің "Әкімдіктің 2017 жылғы 20 қарашадағы № 580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 2019 жылғы 11 ақпандағы </w:t>
      </w:r>
      <w:r>
        <w:rPr>
          <w:rFonts w:ascii="Times New Roman"/>
          <w:b w:val="false"/>
          <w:i w:val="false"/>
          <w:color w:val="000000"/>
          <w:sz w:val="28"/>
        </w:rPr>
        <w:t>№ 55</w:t>
      </w:r>
      <w:r>
        <w:rPr>
          <w:rFonts w:ascii="Times New Roman"/>
          <w:b w:val="false"/>
          <w:i w:val="false"/>
          <w:color w:val="000000"/>
          <w:sz w:val="28"/>
        </w:rPr>
        <w:t xml:space="preserve"> қаулысы (2019 жылғы 15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8260 болып тіркелген).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