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79d0" w14:textId="1fc7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кейбір қаулыларының күші жойылды деп тану туралы</w:t>
      </w:r>
    </w:p>
    <w:p>
      <w:pPr>
        <w:spacing w:after="0"/>
        <w:ind w:left="0"/>
        <w:jc w:val="both"/>
      </w:pPr>
      <w:r>
        <w:rPr>
          <w:rFonts w:ascii="Times New Roman"/>
          <w:b w:val="false"/>
          <w:i w:val="false"/>
          <w:color w:val="000000"/>
          <w:sz w:val="28"/>
        </w:rPr>
        <w:t>Қостанай облысы әкімдігінің 2020 жылғы 24 қаңтардағы № 22 қаулысы. Қостанай облысының Әділет департаментінде 2020 жылғы 30 қаңтарда № 8933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"Қостанай облысы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күнiнен кейін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Карплюк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2020 жылғы 24 қаңтардағы</w:t>
            </w:r>
            <w:r>
              <w:br/>
            </w:r>
            <w:r>
              <w:rPr>
                <w:rFonts w:ascii="Times New Roman"/>
                <w:b w:val="false"/>
                <w:i w:val="false"/>
                <w:color w:val="000000"/>
                <w:sz w:val="20"/>
              </w:rPr>
              <w:t>№ 22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Қостанай облысы әкімдігінің күшi жойылған кейбiр қаулыларының тiзбесi</w:t>
      </w:r>
    </w:p>
    <w:bookmarkEnd w:id="7"/>
    <w:bookmarkStart w:name="z14" w:id="8"/>
    <w:p>
      <w:pPr>
        <w:spacing w:after="0"/>
        <w:ind w:left="0"/>
        <w:jc w:val="both"/>
      </w:pPr>
      <w:r>
        <w:rPr>
          <w:rFonts w:ascii="Times New Roman"/>
          <w:b w:val="false"/>
          <w:i w:val="false"/>
          <w:color w:val="000000"/>
          <w:sz w:val="28"/>
        </w:rPr>
        <w:t xml:space="preserve">
      1. Қостанай облысы әкімдігінің "Ауылдық елді мекендерге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көрсетiлетiн қызмет регламентін бекіту туралы" 2015 жылғы 24 сәуірдегі </w:t>
      </w:r>
      <w:r>
        <w:rPr>
          <w:rFonts w:ascii="Times New Roman"/>
          <w:b w:val="false"/>
          <w:i w:val="false"/>
          <w:color w:val="000000"/>
          <w:sz w:val="28"/>
        </w:rPr>
        <w:t>№ 163</w:t>
      </w:r>
      <w:r>
        <w:rPr>
          <w:rFonts w:ascii="Times New Roman"/>
          <w:b w:val="false"/>
          <w:i w:val="false"/>
          <w:color w:val="000000"/>
          <w:sz w:val="28"/>
        </w:rPr>
        <w:t xml:space="preserve"> қаулысы (2015 жылғы 3 маусымда "Қостанай таңы" газетінде жарияланған, Нормативтік құқықтық актілерді мемлекеттік тіркеу тізілімінде № 5614 болып тіркелген).</w:t>
      </w:r>
    </w:p>
    <w:bookmarkEnd w:id="8"/>
    <w:bookmarkStart w:name="z15" w:id="9"/>
    <w:p>
      <w:pPr>
        <w:spacing w:after="0"/>
        <w:ind w:left="0"/>
        <w:jc w:val="both"/>
      </w:pPr>
      <w:r>
        <w:rPr>
          <w:rFonts w:ascii="Times New Roman"/>
          <w:b w:val="false"/>
          <w:i w:val="false"/>
          <w:color w:val="000000"/>
          <w:sz w:val="28"/>
        </w:rPr>
        <w:t xml:space="preserve">
      2. Қостанай облысы әкімдігінің "Әкімдіктің 2015 жылғы 24 сәуірдегі № 163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қаулысына өзгерістер енгізу туралы" 2016 жылғы 24 наурыздағы </w:t>
      </w:r>
      <w:r>
        <w:rPr>
          <w:rFonts w:ascii="Times New Roman"/>
          <w:b w:val="false"/>
          <w:i w:val="false"/>
          <w:color w:val="000000"/>
          <w:sz w:val="28"/>
        </w:rPr>
        <w:t>№ 126</w:t>
      </w:r>
      <w:r>
        <w:rPr>
          <w:rFonts w:ascii="Times New Roman"/>
          <w:b w:val="false"/>
          <w:i w:val="false"/>
          <w:color w:val="000000"/>
          <w:sz w:val="28"/>
        </w:rPr>
        <w:t xml:space="preserve"> қаулысы (2016 жылғы 22 сәуірде "Әділет" ақпараттық-құқықтық жүйесінде жарияланған, Нормативтік құқықтық актілерді мемлекеттік тіркеу тізілімінде № 6269 болып тіркелген).</w:t>
      </w:r>
    </w:p>
    <w:bookmarkEnd w:id="9"/>
    <w:bookmarkStart w:name="z16" w:id="10"/>
    <w:p>
      <w:pPr>
        <w:spacing w:after="0"/>
        <w:ind w:left="0"/>
        <w:jc w:val="both"/>
      </w:pPr>
      <w:r>
        <w:rPr>
          <w:rFonts w:ascii="Times New Roman"/>
          <w:b w:val="false"/>
          <w:i w:val="false"/>
          <w:color w:val="000000"/>
          <w:sz w:val="28"/>
        </w:rPr>
        <w:t xml:space="preserve">
      3. Қостанай облысы әкімдігінің "Әкімдіктің 2015 жылғы 24 сәуірдегі № 163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қаулысына өзгерістер енгізу туралы" 2016 жылғы 5 қыркүйектегі </w:t>
      </w:r>
      <w:r>
        <w:rPr>
          <w:rFonts w:ascii="Times New Roman"/>
          <w:b w:val="false"/>
          <w:i w:val="false"/>
          <w:color w:val="000000"/>
          <w:sz w:val="28"/>
        </w:rPr>
        <w:t>№ 411</w:t>
      </w:r>
      <w:r>
        <w:rPr>
          <w:rFonts w:ascii="Times New Roman"/>
          <w:b w:val="false"/>
          <w:i w:val="false"/>
          <w:color w:val="000000"/>
          <w:sz w:val="28"/>
        </w:rPr>
        <w:t xml:space="preserve"> қаулысы (2016 жылғы 6 қазанда "Әділет" ақпараттық-құқықтық жүйесінде жарияланған, Нормативтік құқықтық актілерді мемлекеттік тіркеу тізілімінде № 6630 болып тіркелген).</w:t>
      </w:r>
    </w:p>
    <w:bookmarkEnd w:id="10"/>
    <w:bookmarkStart w:name="z17" w:id="11"/>
    <w:p>
      <w:pPr>
        <w:spacing w:after="0"/>
        <w:ind w:left="0"/>
        <w:jc w:val="both"/>
      </w:pPr>
      <w:r>
        <w:rPr>
          <w:rFonts w:ascii="Times New Roman"/>
          <w:b w:val="false"/>
          <w:i w:val="false"/>
          <w:color w:val="000000"/>
          <w:sz w:val="28"/>
        </w:rPr>
        <w:t xml:space="preserve">
      4. Қостанай облысы әкімдігінің "Әкiмдіктiң 2015 жылғы 24 сәуірдегі № 163 "Ауылдық елді мекендерге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көрсетiлетiн қызмет регламентін бекіту туралы" қаулысына өзгеріс енгізу туралы" 2018 жылғы 2 мамырдағы </w:t>
      </w:r>
      <w:r>
        <w:rPr>
          <w:rFonts w:ascii="Times New Roman"/>
          <w:b w:val="false"/>
          <w:i w:val="false"/>
          <w:color w:val="000000"/>
          <w:sz w:val="28"/>
        </w:rPr>
        <w:t>№ 191</w:t>
      </w:r>
      <w:r>
        <w:rPr>
          <w:rFonts w:ascii="Times New Roman"/>
          <w:b w:val="false"/>
          <w:i w:val="false"/>
          <w:color w:val="000000"/>
          <w:sz w:val="28"/>
        </w:rPr>
        <w:t xml:space="preserve"> қаулысы (2018 жылғы 4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7801 болып тіркелген).</w:t>
      </w:r>
    </w:p>
    <w:bookmarkEnd w:id="11"/>
    <w:bookmarkStart w:name="z18" w:id="12"/>
    <w:p>
      <w:pPr>
        <w:spacing w:after="0"/>
        <w:ind w:left="0"/>
        <w:jc w:val="both"/>
      </w:pPr>
      <w:r>
        <w:rPr>
          <w:rFonts w:ascii="Times New Roman"/>
          <w:b w:val="false"/>
          <w:i w:val="false"/>
          <w:color w:val="000000"/>
          <w:sz w:val="28"/>
        </w:rPr>
        <w:t xml:space="preserve">
      5. Қостанай облысы әкімдігінің "Әкiмдіктiң 2015 жылғы 24 сәуірдегі № 163 "Ауылдық елді мекендерге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көрсетiлетiн қызмет регламентін бекіту туралы" қаулысына өзгеріс енгізу туралы" 2019 жылғы 21 қаңтардағы </w:t>
      </w:r>
      <w:r>
        <w:rPr>
          <w:rFonts w:ascii="Times New Roman"/>
          <w:b w:val="false"/>
          <w:i w:val="false"/>
          <w:color w:val="000000"/>
          <w:sz w:val="28"/>
        </w:rPr>
        <w:t>№ 13</w:t>
      </w:r>
      <w:r>
        <w:rPr>
          <w:rFonts w:ascii="Times New Roman"/>
          <w:b w:val="false"/>
          <w:i w:val="false"/>
          <w:color w:val="000000"/>
          <w:sz w:val="28"/>
        </w:rPr>
        <w:t xml:space="preserve"> қаулысы (2019 жылғы 25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8244 болып тіркелген).</w:t>
      </w:r>
    </w:p>
    <w:bookmarkEnd w:id="12"/>
    <w:bookmarkStart w:name="z19" w:id="13"/>
    <w:p>
      <w:pPr>
        <w:spacing w:after="0"/>
        <w:ind w:left="0"/>
        <w:jc w:val="both"/>
      </w:pPr>
      <w:r>
        <w:rPr>
          <w:rFonts w:ascii="Times New Roman"/>
          <w:b w:val="false"/>
          <w:i w:val="false"/>
          <w:color w:val="000000"/>
          <w:sz w:val="28"/>
        </w:rPr>
        <w:t xml:space="preserve">
      6. Қостанай облысы әкімдігінің "Діни қызмет саласындағы мемлекеттік көрсетілетін қызметтер регламенттерін бекіту туралы" 2015 жылғы 28 шілдедегі </w:t>
      </w:r>
      <w:r>
        <w:rPr>
          <w:rFonts w:ascii="Times New Roman"/>
          <w:b w:val="false"/>
          <w:i w:val="false"/>
          <w:color w:val="000000"/>
          <w:sz w:val="28"/>
        </w:rPr>
        <w:t>№ 313</w:t>
      </w:r>
      <w:r>
        <w:rPr>
          <w:rFonts w:ascii="Times New Roman"/>
          <w:b w:val="false"/>
          <w:i w:val="false"/>
          <w:color w:val="000000"/>
          <w:sz w:val="28"/>
        </w:rPr>
        <w:t xml:space="preserve"> қаулысы (2015 жылғы 9 қыркүйекте "Қостанай таңы" газетінде жарияланған, Нормативтік құқықтық актілерді мемлекеттік тіркеу тізілімінде № 5851 болып тіркелген).</w:t>
      </w:r>
    </w:p>
    <w:bookmarkEnd w:id="13"/>
    <w:bookmarkStart w:name="z20" w:id="14"/>
    <w:p>
      <w:pPr>
        <w:spacing w:after="0"/>
        <w:ind w:left="0"/>
        <w:jc w:val="both"/>
      </w:pPr>
      <w:r>
        <w:rPr>
          <w:rFonts w:ascii="Times New Roman"/>
          <w:b w:val="false"/>
          <w:i w:val="false"/>
          <w:color w:val="000000"/>
          <w:sz w:val="28"/>
        </w:rPr>
        <w:t xml:space="preserve">
      7. Қостанай облысы әкімдігінің "Әкімдіктің 2015 жылғы 28 шілдедегі № 313 "Діни қызмет саласындағы мемлекеттік көрсетілетін қызметтер регламенттерін бекіту туралы" қаулысына өзгерістер енгізу туралы" 2017 жылғы 4 шілдедегі </w:t>
      </w:r>
      <w:r>
        <w:rPr>
          <w:rFonts w:ascii="Times New Roman"/>
          <w:b w:val="false"/>
          <w:i w:val="false"/>
          <w:color w:val="000000"/>
          <w:sz w:val="28"/>
        </w:rPr>
        <w:t>№ 327</w:t>
      </w:r>
      <w:r>
        <w:rPr>
          <w:rFonts w:ascii="Times New Roman"/>
          <w:b w:val="false"/>
          <w:i w:val="false"/>
          <w:color w:val="000000"/>
          <w:sz w:val="28"/>
        </w:rPr>
        <w:t xml:space="preserve"> қаулысы (2017 жылғы 10 тамызда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7149 болып тіркелген).</w:t>
      </w:r>
    </w:p>
    <w:bookmarkEnd w:id="14"/>
    <w:bookmarkStart w:name="z21" w:id="15"/>
    <w:p>
      <w:pPr>
        <w:spacing w:after="0"/>
        <w:ind w:left="0"/>
        <w:jc w:val="both"/>
      </w:pPr>
      <w:r>
        <w:rPr>
          <w:rFonts w:ascii="Times New Roman"/>
          <w:b w:val="false"/>
          <w:i w:val="false"/>
          <w:color w:val="000000"/>
          <w:sz w:val="28"/>
        </w:rPr>
        <w:t xml:space="preserve">
      8. Қостанай облысы әкімдігінің "Әкімдіктің 2015 жылғы 28 шілдедегі № 313 "Діни қызмет саласындағы мемлекеттік көрсетілетін қызметтер регламенттерін бекіту туралы" қаулысына өзгерістер енгізу туралы" 2017 жылғы 17 қарашадағы </w:t>
      </w:r>
      <w:r>
        <w:rPr>
          <w:rFonts w:ascii="Times New Roman"/>
          <w:b w:val="false"/>
          <w:i w:val="false"/>
          <w:color w:val="000000"/>
          <w:sz w:val="28"/>
        </w:rPr>
        <w:t>№ 575</w:t>
      </w:r>
      <w:r>
        <w:rPr>
          <w:rFonts w:ascii="Times New Roman"/>
          <w:b w:val="false"/>
          <w:i w:val="false"/>
          <w:color w:val="000000"/>
          <w:sz w:val="28"/>
        </w:rPr>
        <w:t xml:space="preserve"> қаулысы (2017 жылғы 20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7355 болып тіркелген).</w:t>
      </w:r>
    </w:p>
    <w:bookmarkEnd w:id="15"/>
    <w:bookmarkStart w:name="z22" w:id="16"/>
    <w:p>
      <w:pPr>
        <w:spacing w:after="0"/>
        <w:ind w:left="0"/>
        <w:jc w:val="both"/>
      </w:pPr>
      <w:r>
        <w:rPr>
          <w:rFonts w:ascii="Times New Roman"/>
          <w:b w:val="false"/>
          <w:i w:val="false"/>
          <w:color w:val="000000"/>
          <w:sz w:val="28"/>
        </w:rPr>
        <w:t xml:space="preserve">
      9. Қостанай облысы әкімдігінің "Әкімдіктің 2015 жылғы 28 шілдедегі № 313 "Діни қызмет саласындағы мемлекеттік көрсетілетін қызметтер регламенттерін бекіту туралы" қаулысына өзгерістер енгізу туралы" 2019 жылғы 8 ақпандағы </w:t>
      </w:r>
      <w:r>
        <w:rPr>
          <w:rFonts w:ascii="Times New Roman"/>
          <w:b w:val="false"/>
          <w:i w:val="false"/>
          <w:color w:val="000000"/>
          <w:sz w:val="28"/>
        </w:rPr>
        <w:t>№ 52</w:t>
      </w:r>
      <w:r>
        <w:rPr>
          <w:rFonts w:ascii="Times New Roman"/>
          <w:b w:val="false"/>
          <w:i w:val="false"/>
          <w:color w:val="000000"/>
          <w:sz w:val="28"/>
        </w:rPr>
        <w:t xml:space="preserve"> қаулысы (2019 жылғы 20 ақпанда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8258 болып тіркелген).</w:t>
      </w:r>
    </w:p>
    <w:bookmarkEnd w:id="16"/>
    <w:bookmarkStart w:name="z23" w:id="17"/>
    <w:p>
      <w:pPr>
        <w:spacing w:after="0"/>
        <w:ind w:left="0"/>
        <w:jc w:val="both"/>
      </w:pPr>
      <w:r>
        <w:rPr>
          <w:rFonts w:ascii="Times New Roman"/>
          <w:b w:val="false"/>
          <w:i w:val="false"/>
          <w:color w:val="000000"/>
          <w:sz w:val="28"/>
        </w:rPr>
        <w:t xml:space="preserve">
      10. Қостанай облысы әкімдігінің "Мәдениет саласындағы мемлекеттік көрсетілетін қызмет регламенттерін бекіту туралы" 2015 жылғы 2 қыркүйектегі </w:t>
      </w:r>
      <w:r>
        <w:rPr>
          <w:rFonts w:ascii="Times New Roman"/>
          <w:b w:val="false"/>
          <w:i w:val="false"/>
          <w:color w:val="000000"/>
          <w:sz w:val="28"/>
        </w:rPr>
        <w:t>№ 376</w:t>
      </w:r>
      <w:r>
        <w:rPr>
          <w:rFonts w:ascii="Times New Roman"/>
          <w:b w:val="false"/>
          <w:i w:val="false"/>
          <w:color w:val="000000"/>
          <w:sz w:val="28"/>
        </w:rPr>
        <w:t xml:space="preserve"> қаулысы (2015 жылғы 10 қазанда "Қостанай таңы" газетінде жарияланған, Нормативтік құқықтық актілерді мемлекеттік тіркеу тізілімінде № 5922 болып тіркелген).</w:t>
      </w:r>
    </w:p>
    <w:bookmarkEnd w:id="17"/>
    <w:bookmarkStart w:name="z24" w:id="18"/>
    <w:p>
      <w:pPr>
        <w:spacing w:after="0"/>
        <w:ind w:left="0"/>
        <w:jc w:val="both"/>
      </w:pPr>
      <w:r>
        <w:rPr>
          <w:rFonts w:ascii="Times New Roman"/>
          <w:b w:val="false"/>
          <w:i w:val="false"/>
          <w:color w:val="000000"/>
          <w:sz w:val="28"/>
        </w:rPr>
        <w:t xml:space="preserve">
      11. Қостанай облысы әкімдігінің "Әкімдіктің 2015 жылғы 2 қыркүйектегі № 376 "Мәдениет саласындағы мемлекеттік көрсетілетін қызмет регламенттерін бекіту туралы" қаулысына өзгерістер енгізу туралы" 2016 жылғы 31 қазандағы </w:t>
      </w:r>
      <w:r>
        <w:rPr>
          <w:rFonts w:ascii="Times New Roman"/>
          <w:b w:val="false"/>
          <w:i w:val="false"/>
          <w:color w:val="000000"/>
          <w:sz w:val="28"/>
        </w:rPr>
        <w:t>№ 495</w:t>
      </w:r>
      <w:r>
        <w:rPr>
          <w:rFonts w:ascii="Times New Roman"/>
          <w:b w:val="false"/>
          <w:i w:val="false"/>
          <w:color w:val="000000"/>
          <w:sz w:val="28"/>
        </w:rPr>
        <w:t xml:space="preserve"> қаулысы (2016 жылғы 13 желтоқсанда "Костанайские новости" газетінде жарияланған, Нормативтік құқықтық актілерді мемлекеттік тіркеу тізілімінде № 6719 болып тіркелген).</w:t>
      </w:r>
    </w:p>
    <w:bookmarkEnd w:id="18"/>
    <w:bookmarkStart w:name="z25" w:id="19"/>
    <w:p>
      <w:pPr>
        <w:spacing w:after="0"/>
        <w:ind w:left="0"/>
        <w:jc w:val="both"/>
      </w:pPr>
      <w:r>
        <w:rPr>
          <w:rFonts w:ascii="Times New Roman"/>
          <w:b w:val="false"/>
          <w:i w:val="false"/>
          <w:color w:val="000000"/>
          <w:sz w:val="28"/>
        </w:rPr>
        <w:t xml:space="preserve">
      12. Қостанай облысы әкімдігінің "Әкімдіктің 2015 жылғы 2 қыркүйектегі № 376 "Мәдениет саласындағы мемлекеттік көрсетілетін қызмет регламенттерін бекіту туралы" қаулысына өзгерістер енгізу туралы" 2018 жылғы 2 сәуірдегі </w:t>
      </w:r>
      <w:r>
        <w:rPr>
          <w:rFonts w:ascii="Times New Roman"/>
          <w:b w:val="false"/>
          <w:i w:val="false"/>
          <w:color w:val="000000"/>
          <w:sz w:val="28"/>
        </w:rPr>
        <w:t>№ 140</w:t>
      </w:r>
      <w:r>
        <w:rPr>
          <w:rFonts w:ascii="Times New Roman"/>
          <w:b w:val="false"/>
          <w:i w:val="false"/>
          <w:color w:val="000000"/>
          <w:sz w:val="28"/>
        </w:rPr>
        <w:t xml:space="preserve"> қаулысы (2018 жылғы 23 сәуірде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7713 болып тіркелген).</w:t>
      </w:r>
    </w:p>
    <w:bookmarkEnd w:id="19"/>
    <w:bookmarkStart w:name="z26" w:id="20"/>
    <w:p>
      <w:pPr>
        <w:spacing w:after="0"/>
        <w:ind w:left="0"/>
        <w:jc w:val="both"/>
      </w:pPr>
      <w:r>
        <w:rPr>
          <w:rFonts w:ascii="Times New Roman"/>
          <w:b w:val="false"/>
          <w:i w:val="false"/>
          <w:color w:val="000000"/>
          <w:sz w:val="28"/>
        </w:rPr>
        <w:t xml:space="preserve">
      13. Қостанай облысы әкімдігінің "Әкімдіктің 2015 жылғы 2 қыркүйектегі № 376 "Мәдениет саласындағы мемлекеттік көрсетілетін қызмет регламенттерін бекіту туралы" қаулысына өзгеріс енгізу туралы" 2018 жылғы 30 қарашадағы </w:t>
      </w:r>
      <w:r>
        <w:rPr>
          <w:rFonts w:ascii="Times New Roman"/>
          <w:b w:val="false"/>
          <w:i w:val="false"/>
          <w:color w:val="000000"/>
          <w:sz w:val="28"/>
        </w:rPr>
        <w:t>№ 529</w:t>
      </w:r>
      <w:r>
        <w:rPr>
          <w:rFonts w:ascii="Times New Roman"/>
          <w:b w:val="false"/>
          <w:i w:val="false"/>
          <w:color w:val="000000"/>
          <w:sz w:val="28"/>
        </w:rPr>
        <w:t xml:space="preserve"> қаулысы (2018 жылғы 12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8156 болып тіркелген).</w:t>
      </w:r>
    </w:p>
    <w:bookmarkEnd w:id="20"/>
    <w:bookmarkStart w:name="z27" w:id="21"/>
    <w:p>
      <w:pPr>
        <w:spacing w:after="0"/>
        <w:ind w:left="0"/>
        <w:jc w:val="both"/>
      </w:pPr>
      <w:r>
        <w:rPr>
          <w:rFonts w:ascii="Times New Roman"/>
          <w:b w:val="false"/>
          <w:i w:val="false"/>
          <w:color w:val="000000"/>
          <w:sz w:val="28"/>
        </w:rPr>
        <w:t xml:space="preserve">
      14. Қостанай облысы әкімдігінің "Әкімдіктің 2015 жылғы 2 қыркүйектегі № 376 "Мәдениет саласындағы мемлекеттік көрсетілетін қызмет регламенттерін бекіту туралы" қаулысына өзгерістер мен толықтырулар енгізу туралы" 2019 жылғы 4 қыркүйектегі </w:t>
      </w:r>
      <w:r>
        <w:rPr>
          <w:rFonts w:ascii="Times New Roman"/>
          <w:b w:val="false"/>
          <w:i w:val="false"/>
          <w:color w:val="000000"/>
          <w:sz w:val="28"/>
        </w:rPr>
        <w:t>№ 381</w:t>
      </w:r>
      <w:r>
        <w:rPr>
          <w:rFonts w:ascii="Times New Roman"/>
          <w:b w:val="false"/>
          <w:i w:val="false"/>
          <w:color w:val="000000"/>
          <w:sz w:val="28"/>
        </w:rPr>
        <w:t xml:space="preserve"> қаулысы (2019 жылғы 17 қыркүйекте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8657 болып тіркелген).</w:t>
      </w:r>
    </w:p>
    <w:bookmarkEnd w:id="21"/>
    <w:bookmarkStart w:name="z28" w:id="22"/>
    <w:p>
      <w:pPr>
        <w:spacing w:after="0"/>
        <w:ind w:left="0"/>
        <w:jc w:val="both"/>
      </w:pPr>
      <w:r>
        <w:rPr>
          <w:rFonts w:ascii="Times New Roman"/>
          <w:b w:val="false"/>
          <w:i w:val="false"/>
          <w:color w:val="000000"/>
          <w:sz w:val="28"/>
        </w:rPr>
        <w:t xml:space="preserve">
      15. Қостанай облысы әкімдігінің "Дене шынықтыру мен спорт саласындағы мемлекеттік көрсетілетін қызметтер регламенттерін бекіту туралы" 2016 жылғы 3 мамырдағы </w:t>
      </w:r>
      <w:r>
        <w:rPr>
          <w:rFonts w:ascii="Times New Roman"/>
          <w:b w:val="false"/>
          <w:i w:val="false"/>
          <w:color w:val="000000"/>
          <w:sz w:val="28"/>
        </w:rPr>
        <w:t>№ 206</w:t>
      </w:r>
      <w:r>
        <w:rPr>
          <w:rFonts w:ascii="Times New Roman"/>
          <w:b w:val="false"/>
          <w:i w:val="false"/>
          <w:color w:val="000000"/>
          <w:sz w:val="28"/>
        </w:rPr>
        <w:t xml:space="preserve"> қаулысы (2016 жылғы 17 маусымда "Әділет" ақпараттық-құқықтық жүйесінде жарияланған, Нормативтік құқықтық актілерді мемлекеттік тіркеу тізілімінде № 6424 тіркелген).</w:t>
      </w:r>
    </w:p>
    <w:bookmarkEnd w:id="22"/>
    <w:bookmarkStart w:name="z29" w:id="23"/>
    <w:p>
      <w:pPr>
        <w:spacing w:after="0"/>
        <w:ind w:left="0"/>
        <w:jc w:val="both"/>
      </w:pPr>
      <w:r>
        <w:rPr>
          <w:rFonts w:ascii="Times New Roman"/>
          <w:b w:val="false"/>
          <w:i w:val="false"/>
          <w:color w:val="000000"/>
          <w:sz w:val="28"/>
        </w:rPr>
        <w:t xml:space="preserve">
      16. Қостанай облысы әкімдігінің "Әкімдіктің 2016 жылғы 3 мамырдағы № 206 "Дене шынықтыру мен спорт саласындағы мемлекеттік көрсетілетін қызметтер регламенттерін бекіту туралы" қаулысына өзгерістер енгізу туралы" 2017 жылғы 28 наурыздағы </w:t>
      </w:r>
      <w:r>
        <w:rPr>
          <w:rFonts w:ascii="Times New Roman"/>
          <w:b w:val="false"/>
          <w:i w:val="false"/>
          <w:color w:val="000000"/>
          <w:sz w:val="28"/>
        </w:rPr>
        <w:t>№ 158</w:t>
      </w:r>
      <w:r>
        <w:rPr>
          <w:rFonts w:ascii="Times New Roman"/>
          <w:b w:val="false"/>
          <w:i w:val="false"/>
          <w:color w:val="000000"/>
          <w:sz w:val="28"/>
        </w:rPr>
        <w:t xml:space="preserve"> қаулысы (2017 жылғы 16 мамырда Қазақстан Республикасының нормативтік құқықтық актілерді эталондық бақылау банкінде жарияланған, Нормативтік құқықтық актілерді мемлекеттік тіркеу тізілімінде № 7023 болып тіркелген).</w:t>
      </w:r>
    </w:p>
    <w:bookmarkEnd w:id="23"/>
    <w:bookmarkStart w:name="z30" w:id="24"/>
    <w:p>
      <w:pPr>
        <w:spacing w:after="0"/>
        <w:ind w:left="0"/>
        <w:jc w:val="both"/>
      </w:pPr>
      <w:r>
        <w:rPr>
          <w:rFonts w:ascii="Times New Roman"/>
          <w:b w:val="false"/>
          <w:i w:val="false"/>
          <w:color w:val="000000"/>
          <w:sz w:val="28"/>
        </w:rPr>
        <w:t xml:space="preserve">
      17. Қостанай облысы әкімдігінің "Әкімдіктің 2016 жылғы 3 мамырдағы № 206 "Дене шынықтыру мен спорт саласындағы мемлекеттік көрсетілетін қызметтер регламенттерін бекіту туралы" қаулысына толықтырулар енгізу туралы" 2017 жылғы 31 қазандағы </w:t>
      </w:r>
      <w:r>
        <w:rPr>
          <w:rFonts w:ascii="Times New Roman"/>
          <w:b w:val="false"/>
          <w:i w:val="false"/>
          <w:color w:val="000000"/>
          <w:sz w:val="28"/>
        </w:rPr>
        <w:t>№ 533</w:t>
      </w:r>
      <w:r>
        <w:rPr>
          <w:rFonts w:ascii="Times New Roman"/>
          <w:b w:val="false"/>
          <w:i w:val="false"/>
          <w:color w:val="000000"/>
          <w:sz w:val="28"/>
        </w:rPr>
        <w:t xml:space="preserve"> қаулысы (2017 жылғы 29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7328 болып тіркелген).</w:t>
      </w:r>
    </w:p>
    <w:bookmarkEnd w:id="24"/>
    <w:bookmarkStart w:name="z31" w:id="25"/>
    <w:p>
      <w:pPr>
        <w:spacing w:after="0"/>
        <w:ind w:left="0"/>
        <w:jc w:val="both"/>
      </w:pPr>
      <w:r>
        <w:rPr>
          <w:rFonts w:ascii="Times New Roman"/>
          <w:b w:val="false"/>
          <w:i w:val="false"/>
          <w:color w:val="000000"/>
          <w:sz w:val="28"/>
        </w:rPr>
        <w:t xml:space="preserve">
      18. Қостанай облысы әкімдігінің "Архивтік анықтамалар беру" мемлекеттік көрсетілетін қызмет регламентін бекіту туралы" 2016 жылғы 15 тамыздағы </w:t>
      </w:r>
      <w:r>
        <w:rPr>
          <w:rFonts w:ascii="Times New Roman"/>
          <w:b w:val="false"/>
          <w:i w:val="false"/>
          <w:color w:val="000000"/>
          <w:sz w:val="28"/>
        </w:rPr>
        <w:t>№ 389</w:t>
      </w:r>
      <w:r>
        <w:rPr>
          <w:rFonts w:ascii="Times New Roman"/>
          <w:b w:val="false"/>
          <w:i w:val="false"/>
          <w:color w:val="000000"/>
          <w:sz w:val="28"/>
        </w:rPr>
        <w:t xml:space="preserve"> қаулысы (2016 жылғы 1 қазанда "Костанайские новости" газетінде жарияланған, Нормативтік құқықтық актілерді мемлекеттік тіркеу тізілімінде № 6613 болып тіркелген).</w:t>
      </w:r>
    </w:p>
    <w:bookmarkEnd w:id="25"/>
    <w:bookmarkStart w:name="z32" w:id="26"/>
    <w:p>
      <w:pPr>
        <w:spacing w:after="0"/>
        <w:ind w:left="0"/>
        <w:jc w:val="both"/>
      </w:pPr>
      <w:r>
        <w:rPr>
          <w:rFonts w:ascii="Times New Roman"/>
          <w:b w:val="false"/>
          <w:i w:val="false"/>
          <w:color w:val="000000"/>
          <w:sz w:val="28"/>
        </w:rPr>
        <w:t xml:space="preserve">
      19. Қостанай облысы әкімдігінің "Әкімдіктің 2016 жылғы 15 тамыздағы № 389 "Мұрағат анықтамаларын беру" мемлекеттік көрсетілетін қызмет регламентін бекіту туралы" қаулысына өзгерістер енгізу туралы" 2017 жылғы 26 маусымдағы </w:t>
      </w:r>
      <w:r>
        <w:rPr>
          <w:rFonts w:ascii="Times New Roman"/>
          <w:b w:val="false"/>
          <w:i w:val="false"/>
          <w:color w:val="000000"/>
          <w:sz w:val="28"/>
        </w:rPr>
        <w:t>№ 317</w:t>
      </w:r>
      <w:r>
        <w:rPr>
          <w:rFonts w:ascii="Times New Roman"/>
          <w:b w:val="false"/>
          <w:i w:val="false"/>
          <w:color w:val="000000"/>
          <w:sz w:val="28"/>
        </w:rPr>
        <w:t xml:space="preserve"> қаулысы (2017 жылғы 5 тамызда Қазақстан Республикасының нормативтік құқықтық актілерді эталондық бақылау банкінде жарияланған, Нормативтік құқықтық актілерді мемлекеттік тіркеу тізілімінде № 7137 болып тіркелген).</w:t>
      </w:r>
    </w:p>
    <w:bookmarkEnd w:id="26"/>
    <w:bookmarkStart w:name="z33" w:id="27"/>
    <w:p>
      <w:pPr>
        <w:spacing w:after="0"/>
        <w:ind w:left="0"/>
        <w:jc w:val="both"/>
      </w:pPr>
      <w:r>
        <w:rPr>
          <w:rFonts w:ascii="Times New Roman"/>
          <w:b w:val="false"/>
          <w:i w:val="false"/>
          <w:color w:val="000000"/>
          <w:sz w:val="28"/>
        </w:rPr>
        <w:t xml:space="preserve">
      20. Қостанай облысы әкімдігінің "Әкімдіктің 2016 жылғы 15 тамыздағы № 389 "Архивтік анықтамалар беру" мемлекеттік көрсетілетін қызмет регламентін бекіту туралы" қаулысына өзгерістер енгізу туралы" 2017 жылғы 25 желтоқсандағы </w:t>
      </w:r>
      <w:r>
        <w:rPr>
          <w:rFonts w:ascii="Times New Roman"/>
          <w:b w:val="false"/>
          <w:i w:val="false"/>
          <w:color w:val="000000"/>
          <w:sz w:val="28"/>
        </w:rPr>
        <w:t>№ 650</w:t>
      </w:r>
      <w:r>
        <w:rPr>
          <w:rFonts w:ascii="Times New Roman"/>
          <w:b w:val="false"/>
          <w:i w:val="false"/>
          <w:color w:val="000000"/>
          <w:sz w:val="28"/>
        </w:rPr>
        <w:t xml:space="preserve"> қаулысы (2018 жылғы 24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7487 болып тіркелген).</w:t>
      </w:r>
    </w:p>
    <w:bookmarkEnd w:id="27"/>
    <w:bookmarkStart w:name="z34" w:id="28"/>
    <w:p>
      <w:pPr>
        <w:spacing w:after="0"/>
        <w:ind w:left="0"/>
        <w:jc w:val="both"/>
      </w:pPr>
      <w:r>
        <w:rPr>
          <w:rFonts w:ascii="Times New Roman"/>
          <w:b w:val="false"/>
          <w:i w:val="false"/>
          <w:color w:val="000000"/>
          <w:sz w:val="28"/>
        </w:rPr>
        <w:t xml:space="preserve">
      21. Қостанай облысы әкімдігінің "Әкімдіктің 2016 жылғы 15 тамыздағы № 389 "Архивтік анықтамалар беру" мемлекеттік көрсетілетін қызмет регламентін бекіту туралы" қаулысына өзгерістер енгізу туралы" 2018 жылғы 26 сәуірдегі </w:t>
      </w:r>
      <w:r>
        <w:rPr>
          <w:rFonts w:ascii="Times New Roman"/>
          <w:b w:val="false"/>
          <w:i w:val="false"/>
          <w:color w:val="000000"/>
          <w:sz w:val="28"/>
        </w:rPr>
        <w:t>№ 176</w:t>
      </w:r>
      <w:r>
        <w:rPr>
          <w:rFonts w:ascii="Times New Roman"/>
          <w:b w:val="false"/>
          <w:i w:val="false"/>
          <w:color w:val="000000"/>
          <w:sz w:val="28"/>
        </w:rPr>
        <w:t xml:space="preserve"> қаулысы (2018 жылғы 23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7763 болып тіркелген).</w:t>
      </w:r>
    </w:p>
    <w:bookmarkEnd w:id="28"/>
    <w:bookmarkStart w:name="z35" w:id="29"/>
    <w:p>
      <w:pPr>
        <w:spacing w:after="0"/>
        <w:ind w:left="0"/>
        <w:jc w:val="both"/>
      </w:pPr>
      <w:r>
        <w:rPr>
          <w:rFonts w:ascii="Times New Roman"/>
          <w:b w:val="false"/>
          <w:i w:val="false"/>
          <w:color w:val="000000"/>
          <w:sz w:val="28"/>
        </w:rPr>
        <w:t xml:space="preserve">
      22. Қостанай облысы әкімдігінің "Ветеринария саласындағы мемлекеттік көрсетілетін қызметтер регламенттерін бекіту туралы" 2016 жылғы 31 тамыздағы </w:t>
      </w:r>
      <w:r>
        <w:rPr>
          <w:rFonts w:ascii="Times New Roman"/>
          <w:b w:val="false"/>
          <w:i w:val="false"/>
          <w:color w:val="000000"/>
          <w:sz w:val="28"/>
        </w:rPr>
        <w:t>№ 410</w:t>
      </w:r>
      <w:r>
        <w:rPr>
          <w:rFonts w:ascii="Times New Roman"/>
          <w:b w:val="false"/>
          <w:i w:val="false"/>
          <w:color w:val="000000"/>
          <w:sz w:val="28"/>
        </w:rPr>
        <w:t xml:space="preserve"> қаулысы (2016 жылғы 13 қазанда "Әділет" ақпараттық-құқықтық жүйесінде жарияланған, Нормативтік құқықтық актілерді мемлекеттік тіркеу тізілімінде № 6631 болып тіркелген).</w:t>
      </w:r>
    </w:p>
    <w:bookmarkEnd w:id="29"/>
    <w:bookmarkStart w:name="z36" w:id="30"/>
    <w:p>
      <w:pPr>
        <w:spacing w:after="0"/>
        <w:ind w:left="0"/>
        <w:jc w:val="both"/>
      </w:pPr>
      <w:r>
        <w:rPr>
          <w:rFonts w:ascii="Times New Roman"/>
          <w:b w:val="false"/>
          <w:i w:val="false"/>
          <w:color w:val="000000"/>
          <w:sz w:val="28"/>
        </w:rPr>
        <w:t xml:space="preserve">
      23. Қостанай облысы әкімдігінің "Әкімдіктің 2016 жылғы 31 тамыздағы № 410 "Ветеринария саласындағы мемлекеттік көрсетілетін қызметтер регламенттерін бекіту туралы" қаулысына өзгерістер енгізу туралы" 2017 жылғы 25 қыркүйектегі </w:t>
      </w:r>
      <w:r>
        <w:rPr>
          <w:rFonts w:ascii="Times New Roman"/>
          <w:b w:val="false"/>
          <w:i w:val="false"/>
          <w:color w:val="000000"/>
          <w:sz w:val="28"/>
        </w:rPr>
        <w:t>№ 470</w:t>
      </w:r>
      <w:r>
        <w:rPr>
          <w:rFonts w:ascii="Times New Roman"/>
          <w:b w:val="false"/>
          <w:i w:val="false"/>
          <w:color w:val="000000"/>
          <w:sz w:val="28"/>
        </w:rPr>
        <w:t xml:space="preserve"> қаулысы (2017 жылғы 23 қазанда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7253 болып тіркелген).</w:t>
      </w:r>
    </w:p>
    <w:bookmarkEnd w:id="30"/>
    <w:bookmarkStart w:name="z37" w:id="31"/>
    <w:p>
      <w:pPr>
        <w:spacing w:after="0"/>
        <w:ind w:left="0"/>
        <w:jc w:val="both"/>
      </w:pPr>
      <w:r>
        <w:rPr>
          <w:rFonts w:ascii="Times New Roman"/>
          <w:b w:val="false"/>
          <w:i w:val="false"/>
          <w:color w:val="000000"/>
          <w:sz w:val="28"/>
        </w:rPr>
        <w:t xml:space="preserve">
      24. Қостанай облысы әкімдігінің "Әкімдіктің 2016 жылғы 31 тамыздағы № 410 "Ветеринария саласындағы мемлекеттік көрсетілетін қызметтер регламенттерін бекіту туралы" қаулысына өзгерістер енгізу туралы" 2018 жылғы 28 желтоқсандағы </w:t>
      </w:r>
      <w:r>
        <w:rPr>
          <w:rFonts w:ascii="Times New Roman"/>
          <w:b w:val="false"/>
          <w:i w:val="false"/>
          <w:color w:val="000000"/>
          <w:sz w:val="28"/>
        </w:rPr>
        <w:t>№ 576</w:t>
      </w:r>
      <w:r>
        <w:rPr>
          <w:rFonts w:ascii="Times New Roman"/>
          <w:b w:val="false"/>
          <w:i w:val="false"/>
          <w:color w:val="000000"/>
          <w:sz w:val="28"/>
        </w:rPr>
        <w:t xml:space="preserve"> қаулысы (2019 жылғы 9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8226 болып тіркелген).</w:t>
      </w:r>
    </w:p>
    <w:bookmarkEnd w:id="31"/>
    <w:bookmarkStart w:name="z38" w:id="32"/>
    <w:p>
      <w:pPr>
        <w:spacing w:after="0"/>
        <w:ind w:left="0"/>
        <w:jc w:val="both"/>
      </w:pPr>
      <w:r>
        <w:rPr>
          <w:rFonts w:ascii="Times New Roman"/>
          <w:b w:val="false"/>
          <w:i w:val="false"/>
          <w:color w:val="000000"/>
          <w:sz w:val="28"/>
        </w:rPr>
        <w:t xml:space="preserve">
      25. Қостанай облысы әкімдігінің "Әкімдіктің 2016 жылғы 31 тамыздағы № 410 "Ветеринария саласындағы мемлекеттік көрсетілетін қызметтер регламенттерін бекіту туралы" қаулысына өзгерістер енгізу туралы" 2019 жылғы 26 шілдедегі </w:t>
      </w:r>
      <w:r>
        <w:rPr>
          <w:rFonts w:ascii="Times New Roman"/>
          <w:b w:val="false"/>
          <w:i w:val="false"/>
          <w:color w:val="000000"/>
          <w:sz w:val="28"/>
        </w:rPr>
        <w:t>№ 303</w:t>
      </w:r>
      <w:r>
        <w:rPr>
          <w:rFonts w:ascii="Times New Roman"/>
          <w:b w:val="false"/>
          <w:i w:val="false"/>
          <w:color w:val="000000"/>
          <w:sz w:val="28"/>
        </w:rPr>
        <w:t xml:space="preserve"> қаулысы (2019 жылғы 9 тамызда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8615 болып тіркелген).</w:t>
      </w:r>
    </w:p>
    <w:bookmarkEnd w:id="32"/>
    <w:bookmarkStart w:name="z39" w:id="33"/>
    <w:p>
      <w:pPr>
        <w:spacing w:after="0"/>
        <w:ind w:left="0"/>
        <w:jc w:val="both"/>
      </w:pPr>
      <w:r>
        <w:rPr>
          <w:rFonts w:ascii="Times New Roman"/>
          <w:b w:val="false"/>
          <w:i w:val="false"/>
          <w:color w:val="000000"/>
          <w:sz w:val="28"/>
        </w:rPr>
        <w:t xml:space="preserve">
      26. Қостанай облысы әкімдігінің "Көлік және автомобиль жолдары саласында мемлекеттік көрсетілетін қызметтер регламенттерін бекіту туралы" 2016 жылғы 3 мамырдағы </w:t>
      </w:r>
      <w:r>
        <w:rPr>
          <w:rFonts w:ascii="Times New Roman"/>
          <w:b w:val="false"/>
          <w:i w:val="false"/>
          <w:color w:val="000000"/>
          <w:sz w:val="28"/>
        </w:rPr>
        <w:t>№ 215</w:t>
      </w:r>
      <w:r>
        <w:rPr>
          <w:rFonts w:ascii="Times New Roman"/>
          <w:b w:val="false"/>
          <w:i w:val="false"/>
          <w:color w:val="000000"/>
          <w:sz w:val="28"/>
        </w:rPr>
        <w:t xml:space="preserve"> қаулысы (2016 жылғы 20 маусымда "Әділет" ақпараттық-құқықтық жүйесінде жарияланған, Нормативтік құқықтық актілерді мемлекеттік тіркеу тізілімінде № 6437 болып тіркелген).</w:t>
      </w:r>
    </w:p>
    <w:bookmarkEnd w:id="33"/>
    <w:bookmarkStart w:name="z40" w:id="34"/>
    <w:p>
      <w:pPr>
        <w:spacing w:after="0"/>
        <w:ind w:left="0"/>
        <w:jc w:val="both"/>
      </w:pPr>
      <w:r>
        <w:rPr>
          <w:rFonts w:ascii="Times New Roman"/>
          <w:b w:val="false"/>
          <w:i w:val="false"/>
          <w:color w:val="000000"/>
          <w:sz w:val="28"/>
        </w:rPr>
        <w:t xml:space="preserve">
      27. Қостанай облысы әкімдігінің "Әкімдіктің 2016 жылғы 3 мамырдағы № 215 "Көлік және автомобиль жолдары саласында мемлекеттік көрсетілетін қызметтер регламенттерін бекіту туралы" қаулысына өзгеріс енгізу туралы" 2017 жылғы 12 қазандағы </w:t>
      </w:r>
      <w:r>
        <w:rPr>
          <w:rFonts w:ascii="Times New Roman"/>
          <w:b w:val="false"/>
          <w:i w:val="false"/>
          <w:color w:val="000000"/>
          <w:sz w:val="28"/>
        </w:rPr>
        <w:t>№ 507</w:t>
      </w:r>
      <w:r>
        <w:rPr>
          <w:rFonts w:ascii="Times New Roman"/>
          <w:b w:val="false"/>
          <w:i w:val="false"/>
          <w:color w:val="000000"/>
          <w:sz w:val="28"/>
        </w:rPr>
        <w:t xml:space="preserve"> қаулысы (2017 жылғы 8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7274 болып тіркелген).</w:t>
      </w:r>
    </w:p>
    <w:bookmarkEnd w:id="34"/>
    <w:bookmarkStart w:name="z41" w:id="35"/>
    <w:p>
      <w:pPr>
        <w:spacing w:after="0"/>
        <w:ind w:left="0"/>
        <w:jc w:val="both"/>
      </w:pPr>
      <w:r>
        <w:rPr>
          <w:rFonts w:ascii="Times New Roman"/>
          <w:b w:val="false"/>
          <w:i w:val="false"/>
          <w:color w:val="000000"/>
          <w:sz w:val="28"/>
        </w:rPr>
        <w:t xml:space="preserve">
      28. Қостанай облысы әкімдігінің "Азаматтық хал актілерін тіркеу мәселелері бойынша мемлекеттік көрсетілетін қызметтер регламенттерін бекіту туралы" 2016 жылғы 20 желтоқсандағы </w:t>
      </w:r>
      <w:r>
        <w:rPr>
          <w:rFonts w:ascii="Times New Roman"/>
          <w:b w:val="false"/>
          <w:i w:val="false"/>
          <w:color w:val="000000"/>
          <w:sz w:val="28"/>
        </w:rPr>
        <w:t>№ 568</w:t>
      </w:r>
      <w:r>
        <w:rPr>
          <w:rFonts w:ascii="Times New Roman"/>
          <w:b w:val="false"/>
          <w:i w:val="false"/>
          <w:color w:val="000000"/>
          <w:sz w:val="28"/>
        </w:rPr>
        <w:t xml:space="preserve"> қаулысы (2017 жылғы 27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6810 болып тіркелген).</w:t>
      </w:r>
    </w:p>
    <w:bookmarkEnd w:id="35"/>
    <w:bookmarkStart w:name="z42" w:id="36"/>
    <w:p>
      <w:pPr>
        <w:spacing w:after="0"/>
        <w:ind w:left="0"/>
        <w:jc w:val="both"/>
      </w:pPr>
      <w:r>
        <w:rPr>
          <w:rFonts w:ascii="Times New Roman"/>
          <w:b w:val="false"/>
          <w:i w:val="false"/>
          <w:color w:val="000000"/>
          <w:sz w:val="28"/>
        </w:rPr>
        <w:t xml:space="preserve">
      29. Қостанай облысы әкімдігінің "Әкімдіктің 2016 жылғы 20 желтоқсандағы № 568 "Азаматтық хал актілерін тіркеу мәселелері бойынша мемлекеттік көрсетілетін қызметтер регламенттерін бекіту туралы" қаулысына өзгерістер мен толықтыру енгізу туралы" 2017 жылғы 21 тамыздағы </w:t>
      </w:r>
      <w:r>
        <w:rPr>
          <w:rFonts w:ascii="Times New Roman"/>
          <w:b w:val="false"/>
          <w:i w:val="false"/>
          <w:color w:val="000000"/>
          <w:sz w:val="28"/>
        </w:rPr>
        <w:t>№ 400</w:t>
      </w:r>
      <w:r>
        <w:rPr>
          <w:rFonts w:ascii="Times New Roman"/>
          <w:b w:val="false"/>
          <w:i w:val="false"/>
          <w:color w:val="000000"/>
          <w:sz w:val="28"/>
        </w:rPr>
        <w:t xml:space="preserve"> қаулысы (2017 жылғы 9 қазанда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7216 болып тіркелген).</w:t>
      </w:r>
    </w:p>
    <w:bookmarkEnd w:id="36"/>
    <w:bookmarkStart w:name="z43" w:id="37"/>
    <w:p>
      <w:pPr>
        <w:spacing w:after="0"/>
        <w:ind w:left="0"/>
        <w:jc w:val="both"/>
      </w:pPr>
      <w:r>
        <w:rPr>
          <w:rFonts w:ascii="Times New Roman"/>
          <w:b w:val="false"/>
          <w:i w:val="false"/>
          <w:color w:val="000000"/>
          <w:sz w:val="28"/>
        </w:rPr>
        <w:t xml:space="preserve">
      30. Қостанай облысы әкімдігінің "Шығыстары Тараптар мемлекеттерінің тиісті шекара маңы субъектілерінің бюджеті есебінен субсидиялауға жататын теміржол жолаушылар тасымалын жүзеге асыратын тасымалдаушыларды айқындау бойынша конкурс өткізу қағидаларын бекіту туралы" 2017 жылғы 27 қарашадағы </w:t>
      </w:r>
      <w:r>
        <w:rPr>
          <w:rFonts w:ascii="Times New Roman"/>
          <w:b w:val="false"/>
          <w:i w:val="false"/>
          <w:color w:val="000000"/>
          <w:sz w:val="28"/>
        </w:rPr>
        <w:t>№ 594</w:t>
      </w:r>
      <w:r>
        <w:rPr>
          <w:rFonts w:ascii="Times New Roman"/>
          <w:b w:val="false"/>
          <w:i w:val="false"/>
          <w:color w:val="000000"/>
          <w:sz w:val="28"/>
        </w:rPr>
        <w:t xml:space="preserve"> қаулысы (2017 жылғы 26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7371 болып тіркелген).</w:t>
      </w:r>
    </w:p>
    <w:bookmarkEnd w:id="37"/>
    <w:bookmarkStart w:name="z44" w:id="38"/>
    <w:p>
      <w:pPr>
        <w:spacing w:after="0"/>
        <w:ind w:left="0"/>
        <w:jc w:val="both"/>
      </w:pPr>
      <w:r>
        <w:rPr>
          <w:rFonts w:ascii="Times New Roman"/>
          <w:b w:val="false"/>
          <w:i w:val="false"/>
          <w:color w:val="000000"/>
          <w:sz w:val="28"/>
        </w:rPr>
        <w:t xml:space="preserve">
      31. Қостанай облысы әкімдігінің "Теміржол жолаушылар тасымалын жүзеге асырумен байланысты тасымалдаушылардың шығыстарын субсидиялау қағидаларын бекіту туралы" 2017 жылғы 27 қарашадағы </w:t>
      </w:r>
      <w:r>
        <w:rPr>
          <w:rFonts w:ascii="Times New Roman"/>
          <w:b w:val="false"/>
          <w:i w:val="false"/>
          <w:color w:val="000000"/>
          <w:sz w:val="28"/>
        </w:rPr>
        <w:t>№ 595</w:t>
      </w:r>
      <w:r>
        <w:rPr>
          <w:rFonts w:ascii="Times New Roman"/>
          <w:b w:val="false"/>
          <w:i w:val="false"/>
          <w:color w:val="000000"/>
          <w:sz w:val="28"/>
        </w:rPr>
        <w:t xml:space="preserve"> қаулысы (2017 жылғы 26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7372 болып тіркелген).</w:t>
      </w:r>
    </w:p>
    <w:bookmarkEnd w:id="38"/>
    <w:bookmarkStart w:name="z45" w:id="39"/>
    <w:p>
      <w:pPr>
        <w:spacing w:after="0"/>
        <w:ind w:left="0"/>
        <w:jc w:val="both"/>
      </w:pPr>
      <w:r>
        <w:rPr>
          <w:rFonts w:ascii="Times New Roman"/>
          <w:b w:val="false"/>
          <w:i w:val="false"/>
          <w:color w:val="000000"/>
          <w:sz w:val="28"/>
        </w:rPr>
        <w:t xml:space="preserve">
      32. Қостанай облысы әкімдігінің "Теміржол жолаушылар тасымалын жүзеге асырумен байланысты тасымалдаушылар шығыстарын субсидиялау көлемдерін айқындау әдістемесін бекіту туралы" 2017 жылғы 27 қарашадағы </w:t>
      </w:r>
      <w:r>
        <w:rPr>
          <w:rFonts w:ascii="Times New Roman"/>
          <w:b w:val="false"/>
          <w:i w:val="false"/>
          <w:color w:val="000000"/>
          <w:sz w:val="28"/>
        </w:rPr>
        <w:t>№ 596</w:t>
      </w:r>
      <w:r>
        <w:rPr>
          <w:rFonts w:ascii="Times New Roman"/>
          <w:b w:val="false"/>
          <w:i w:val="false"/>
          <w:color w:val="000000"/>
          <w:sz w:val="28"/>
        </w:rPr>
        <w:t xml:space="preserve"> қаулысы (2017 жылғы 26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7370 болып тіркелген).</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