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b6a2" w14:textId="7c9b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Маңғыстау облысы Мұнайлы аудандық мәслихатының 2020 жылғы 14 қаңтардағы № 49/464 шешімі. Маңғыстау облысы Әділет департаментінде 2020 жылғы 20 қаңтарда № 4111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2019 жылғы 4 желтоқсандағы "</w:t>
      </w:r>
      <w:r>
        <w:rPr>
          <w:rFonts w:ascii="Times New Roman"/>
          <w:b w:val="false"/>
          <w:i w:val="false"/>
          <w:color w:val="000000"/>
          <w:sz w:val="28"/>
        </w:rPr>
        <w:t>2020-2022 жылдарға арналған республикалық бюджет туралы</w:t>
      </w:r>
      <w:r>
        <w:rPr>
          <w:rFonts w:ascii="Times New Roman"/>
          <w:b w:val="false"/>
          <w:i w:val="false"/>
          <w:color w:val="000000"/>
          <w:sz w:val="28"/>
        </w:rPr>
        <w:t xml:space="preserve">" заңдарына және Маңғыстау облыстық мәслихатының 2019 жылғы 12 желтоқсандағы </w:t>
      </w:r>
      <w:r>
        <w:rPr>
          <w:rFonts w:ascii="Times New Roman"/>
          <w:b w:val="false"/>
          <w:i w:val="false"/>
          <w:color w:val="000000"/>
          <w:sz w:val="28"/>
        </w:rPr>
        <w:t>№32/395</w:t>
      </w:r>
      <w:r>
        <w:rPr>
          <w:rFonts w:ascii="Times New Roman"/>
          <w:b w:val="false"/>
          <w:i w:val="false"/>
          <w:color w:val="000000"/>
          <w:sz w:val="28"/>
        </w:rPr>
        <w:t xml:space="preserve"> "2020-2022 жылдарға арналған облыстық бюджет туралы" (нормативтік құқықтық актілердің мемлекеттік тіркеу Тізілімінде №4068 болып тіркелген) шешіміне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аудандық бюджет тиісінше осы шешімнің 1, 2 және 3 қосымшаларына сәйкес, оның ішінде 2020 жылға келесідей көлемдерде бекітілсін: </w:t>
      </w:r>
    </w:p>
    <w:bookmarkEnd w:id="1"/>
    <w:bookmarkStart w:name="z4" w:id="2"/>
    <w:p>
      <w:pPr>
        <w:spacing w:after="0"/>
        <w:ind w:left="0"/>
        <w:jc w:val="both"/>
      </w:pPr>
      <w:r>
        <w:rPr>
          <w:rFonts w:ascii="Times New Roman"/>
          <w:b w:val="false"/>
          <w:i w:val="false"/>
          <w:color w:val="000000"/>
          <w:sz w:val="28"/>
        </w:rPr>
        <w:t>
      1) кірістер – 23 758 746,0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6 261 487,3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56 718,0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287 484,0 мың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17 153 056,7 мың теңге;</w:t>
      </w:r>
    </w:p>
    <w:bookmarkEnd w:id="6"/>
    <w:bookmarkStart w:name="z9" w:id="7"/>
    <w:p>
      <w:pPr>
        <w:spacing w:after="0"/>
        <w:ind w:left="0"/>
        <w:jc w:val="both"/>
      </w:pPr>
      <w:r>
        <w:rPr>
          <w:rFonts w:ascii="Times New Roman"/>
          <w:b w:val="false"/>
          <w:i w:val="false"/>
          <w:color w:val="000000"/>
          <w:sz w:val="28"/>
        </w:rPr>
        <w:t>
      2) шығындар – 24 541 403,5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-116 806,5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37 882,5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154 689,0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-665 851,0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665 851,0 мың теңге, оның ішінде:</w:t>
      </w:r>
    </w:p>
    <w:bookmarkEnd w:id="15"/>
    <w:p>
      <w:pPr>
        <w:spacing w:after="0"/>
        <w:ind w:left="0"/>
        <w:jc w:val="both"/>
      </w:pPr>
      <w:r>
        <w:rPr>
          <w:rFonts w:ascii="Times New Roman"/>
          <w:b w:val="false"/>
          <w:i w:val="false"/>
          <w:color w:val="000000"/>
          <w:sz w:val="28"/>
        </w:rPr>
        <w:t>
      қарыздар түсімі – 806 346,0 мың теңге;</w:t>
      </w:r>
    </w:p>
    <w:p>
      <w:pPr>
        <w:spacing w:after="0"/>
        <w:ind w:left="0"/>
        <w:jc w:val="both"/>
      </w:pPr>
      <w:r>
        <w:rPr>
          <w:rFonts w:ascii="Times New Roman"/>
          <w:b w:val="false"/>
          <w:i w:val="false"/>
          <w:color w:val="000000"/>
          <w:sz w:val="28"/>
        </w:rPr>
        <w:t>
      қарыздарды өтеу – 154 689,0 мың теңге;</w:t>
      </w:r>
    </w:p>
    <w:p>
      <w:pPr>
        <w:spacing w:after="0"/>
        <w:ind w:left="0"/>
        <w:jc w:val="both"/>
      </w:pPr>
      <w:r>
        <w:rPr>
          <w:rFonts w:ascii="Times New Roman"/>
          <w:b w:val="false"/>
          <w:i w:val="false"/>
          <w:color w:val="000000"/>
          <w:sz w:val="28"/>
        </w:rPr>
        <w:t>
      бюджет қаражатының пайдаланатын қалдықтары – 14 194,0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Мұнайлы аудандық мәслихатының 27.11.2020 </w:t>
      </w:r>
      <w:r>
        <w:rPr>
          <w:rFonts w:ascii="Times New Roman"/>
          <w:b w:val="false"/>
          <w:i w:val="false"/>
          <w:color w:val="000000"/>
          <w:sz w:val="28"/>
        </w:rPr>
        <w:t>№ 60/532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2020 жылға арналған аудандық бюджеттен ауылдар мен ауылдық округтердің бюджеттеріне 2 996 681,0 мың теңге сомасында субвенция бөлінгені ескерілсін, оның ішінде:</w:t>
      </w:r>
    </w:p>
    <w:bookmarkEnd w:id="16"/>
    <w:bookmarkStart w:name="z23" w:id="17"/>
    <w:p>
      <w:pPr>
        <w:spacing w:after="0"/>
        <w:ind w:left="0"/>
        <w:jc w:val="both"/>
      </w:pPr>
      <w:r>
        <w:rPr>
          <w:rFonts w:ascii="Times New Roman"/>
          <w:b w:val="false"/>
          <w:i w:val="false"/>
          <w:color w:val="000000"/>
          <w:sz w:val="28"/>
        </w:rPr>
        <w:t>
      Атамекен ауылдық округі – 457 836,8 мың теңге;</w:t>
      </w:r>
    </w:p>
    <w:bookmarkEnd w:id="17"/>
    <w:bookmarkStart w:name="z24" w:id="18"/>
    <w:p>
      <w:pPr>
        <w:spacing w:after="0"/>
        <w:ind w:left="0"/>
        <w:jc w:val="both"/>
      </w:pPr>
      <w:r>
        <w:rPr>
          <w:rFonts w:ascii="Times New Roman"/>
          <w:b w:val="false"/>
          <w:i w:val="false"/>
          <w:color w:val="000000"/>
          <w:sz w:val="28"/>
        </w:rPr>
        <w:t>
      Басқұдық ауылдық округі – 534 497,4 мың теңге;</w:t>
      </w:r>
    </w:p>
    <w:bookmarkEnd w:id="18"/>
    <w:bookmarkStart w:name="z25" w:id="19"/>
    <w:p>
      <w:pPr>
        <w:spacing w:after="0"/>
        <w:ind w:left="0"/>
        <w:jc w:val="both"/>
      </w:pPr>
      <w:r>
        <w:rPr>
          <w:rFonts w:ascii="Times New Roman"/>
          <w:b w:val="false"/>
          <w:i w:val="false"/>
          <w:color w:val="000000"/>
          <w:sz w:val="28"/>
        </w:rPr>
        <w:t>
      Батыр ауылдық округі – 268 512,7 мың теңге;</w:t>
      </w:r>
    </w:p>
    <w:bookmarkEnd w:id="19"/>
    <w:p>
      <w:pPr>
        <w:spacing w:after="0"/>
        <w:ind w:left="0"/>
        <w:jc w:val="both"/>
      </w:pPr>
      <w:r>
        <w:rPr>
          <w:rFonts w:ascii="Times New Roman"/>
          <w:b w:val="false"/>
          <w:i w:val="false"/>
          <w:color w:val="000000"/>
          <w:sz w:val="28"/>
        </w:rPr>
        <w:t>
      Баянды ауылы – 192 945,3 мың теңге;</w:t>
      </w:r>
    </w:p>
    <w:p>
      <w:pPr>
        <w:spacing w:after="0"/>
        <w:ind w:left="0"/>
        <w:jc w:val="both"/>
      </w:pPr>
      <w:r>
        <w:rPr>
          <w:rFonts w:ascii="Times New Roman"/>
          <w:b w:val="false"/>
          <w:i w:val="false"/>
          <w:color w:val="000000"/>
          <w:sz w:val="28"/>
        </w:rPr>
        <w:t>
      Дәулет ауылдық округі – 225 153,3 мың теңге;</w:t>
      </w:r>
    </w:p>
    <w:p>
      <w:pPr>
        <w:spacing w:after="0"/>
        <w:ind w:left="0"/>
        <w:jc w:val="both"/>
      </w:pPr>
      <w:r>
        <w:rPr>
          <w:rFonts w:ascii="Times New Roman"/>
          <w:b w:val="false"/>
          <w:i w:val="false"/>
          <w:color w:val="000000"/>
          <w:sz w:val="28"/>
        </w:rPr>
        <w:t>
      Қызылтөбе ауылдық округі – 496 725,1 мың теңге;</w:t>
      </w:r>
    </w:p>
    <w:p>
      <w:pPr>
        <w:spacing w:after="0"/>
        <w:ind w:left="0"/>
        <w:jc w:val="both"/>
      </w:pPr>
      <w:r>
        <w:rPr>
          <w:rFonts w:ascii="Times New Roman"/>
          <w:b w:val="false"/>
          <w:i w:val="false"/>
          <w:color w:val="000000"/>
          <w:sz w:val="28"/>
        </w:rPr>
        <w:t>
      Маңғыстау ауылы – 821 010,4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Мұнайлы аудандық мәслихатының 27.11.2020 </w:t>
      </w:r>
      <w:r>
        <w:rPr>
          <w:rFonts w:ascii="Times New Roman"/>
          <w:b w:val="false"/>
          <w:i w:val="false"/>
          <w:color w:val="000000"/>
          <w:sz w:val="28"/>
        </w:rPr>
        <w:t>№ 60/532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3. 2020 жылға арналған аудандық бюджетке кірістерді бөлу нормативтері мынадай көлемдерде белгіленсін:</w:t>
      </w:r>
    </w:p>
    <w:bookmarkEnd w:id="20"/>
    <w:bookmarkStart w:name="z28" w:id="21"/>
    <w:p>
      <w:pPr>
        <w:spacing w:after="0"/>
        <w:ind w:left="0"/>
        <w:jc w:val="both"/>
      </w:pPr>
      <w:r>
        <w:rPr>
          <w:rFonts w:ascii="Times New Roman"/>
          <w:b w:val="false"/>
          <w:i w:val="false"/>
          <w:color w:val="000000"/>
          <w:sz w:val="28"/>
        </w:rPr>
        <w:t>
      1) мұнай секторы ұйымдарынан түсетін түсімдерді қоспағанда, заңды тұлғалардан алынатын корпоративтік табыс салығы – 100 пайыз;</w:t>
      </w:r>
    </w:p>
    <w:bookmarkEnd w:id="21"/>
    <w:bookmarkStart w:name="z29" w:id="22"/>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 100 пайыз;</w:t>
      </w:r>
    </w:p>
    <w:bookmarkEnd w:id="22"/>
    <w:bookmarkStart w:name="z30" w:id="23"/>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 100 пайыз;</w:t>
      </w:r>
    </w:p>
    <w:bookmarkEnd w:id="23"/>
    <w:bookmarkStart w:name="z31" w:id="24"/>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 100 пайыз;</w:t>
      </w:r>
    </w:p>
    <w:bookmarkEnd w:id="24"/>
    <w:bookmarkStart w:name="z32" w:id="25"/>
    <w:p>
      <w:pPr>
        <w:spacing w:after="0"/>
        <w:ind w:left="0"/>
        <w:jc w:val="both"/>
      </w:pPr>
      <w:r>
        <w:rPr>
          <w:rFonts w:ascii="Times New Roman"/>
          <w:b w:val="false"/>
          <w:i w:val="false"/>
          <w:color w:val="000000"/>
          <w:sz w:val="28"/>
        </w:rPr>
        <w:t>
      5) әлеуметтік салық – 100 пайыз.</w:t>
      </w:r>
    </w:p>
    <w:bookmarkEnd w:id="25"/>
    <w:bookmarkStart w:name="z33" w:id="26"/>
    <w:p>
      <w:pPr>
        <w:spacing w:after="0"/>
        <w:ind w:left="0"/>
        <w:jc w:val="both"/>
      </w:pPr>
      <w:r>
        <w:rPr>
          <w:rFonts w:ascii="Times New Roman"/>
          <w:b w:val="false"/>
          <w:i w:val="false"/>
          <w:color w:val="000000"/>
          <w:sz w:val="28"/>
        </w:rPr>
        <w:t xml:space="preserve">
      4. 2020 жылға арналған аудандық бюджетте мынадай көлемдерде республикалық бюджеттен ағымдағы нысаналы трансферттер және нысаналы даму трансферттері қарастырылғаны ескерілсін: </w:t>
      </w:r>
    </w:p>
    <w:bookmarkEnd w:id="26"/>
    <w:bookmarkStart w:name="z34" w:id="27"/>
    <w:p>
      <w:pPr>
        <w:spacing w:after="0"/>
        <w:ind w:left="0"/>
        <w:jc w:val="both"/>
      </w:pPr>
      <w:r>
        <w:rPr>
          <w:rFonts w:ascii="Times New Roman"/>
          <w:b w:val="false"/>
          <w:i w:val="false"/>
          <w:color w:val="000000"/>
          <w:sz w:val="28"/>
        </w:rPr>
        <w:t>
      1) 574 882 мың теңге – мемлекеттік атаулы әлеуметтік көмек;</w:t>
      </w:r>
    </w:p>
    <w:bookmarkEnd w:id="27"/>
    <w:bookmarkStart w:name="z35" w:id="28"/>
    <w:p>
      <w:pPr>
        <w:spacing w:after="0"/>
        <w:ind w:left="0"/>
        <w:jc w:val="both"/>
      </w:pPr>
      <w:r>
        <w:rPr>
          <w:rFonts w:ascii="Times New Roman"/>
          <w:b w:val="false"/>
          <w:i w:val="false"/>
          <w:color w:val="000000"/>
          <w:sz w:val="28"/>
        </w:rPr>
        <w:t>
      2) 1 897 970,0 мың теңге - мемлекеттік орта білім беру ұйымдарының педагогтерінің еңбек ақысын ұлғайту;</w:t>
      </w:r>
    </w:p>
    <w:bookmarkEnd w:id="28"/>
    <w:bookmarkStart w:name="z36" w:id="29"/>
    <w:p>
      <w:pPr>
        <w:spacing w:after="0"/>
        <w:ind w:left="0"/>
        <w:jc w:val="both"/>
      </w:pPr>
      <w:r>
        <w:rPr>
          <w:rFonts w:ascii="Times New Roman"/>
          <w:b w:val="false"/>
          <w:i w:val="false"/>
          <w:color w:val="000000"/>
          <w:sz w:val="28"/>
        </w:rPr>
        <w:t>
      3) 645 029 мың теңге – мемлекеттік орта білім беру ұйымдарының педагогтеріне біліктілік санаты үшін қосымша ақы;</w:t>
      </w:r>
    </w:p>
    <w:bookmarkEnd w:id="29"/>
    <w:bookmarkStart w:name="z37" w:id="30"/>
    <w:p>
      <w:pPr>
        <w:spacing w:after="0"/>
        <w:ind w:left="0"/>
        <w:jc w:val="both"/>
      </w:pPr>
      <w:r>
        <w:rPr>
          <w:rFonts w:ascii="Times New Roman"/>
          <w:b w:val="false"/>
          <w:i w:val="false"/>
          <w:color w:val="000000"/>
          <w:sz w:val="28"/>
        </w:rPr>
        <w:t>
      4) 332 851,0 мың теңге – мектепке дейінгі мемлекеттік білім беру ұйымдарының педагогтерінің еңбек ақысын ұлғайту;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Маңғыстау облысы Мұнайлы аудандық мәслихатының 27.11.2020 </w:t>
      </w:r>
      <w:r>
        <w:rPr>
          <w:rFonts w:ascii="Times New Roman"/>
          <w:b w:val="false"/>
          <w:i w:val="false"/>
          <w:color w:val="000000"/>
          <w:sz w:val="28"/>
        </w:rPr>
        <w:t>№ 60/532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6) 10 159 мың теңге – әлеуметтiк қорғау қызметкерлерінің еңбекақысына үстемақы;</w:t>
      </w:r>
    </w:p>
    <w:bookmarkEnd w:id="31"/>
    <w:bookmarkStart w:name="z40" w:id="32"/>
    <w:p>
      <w:pPr>
        <w:spacing w:after="0"/>
        <w:ind w:left="0"/>
        <w:jc w:val="both"/>
      </w:pPr>
      <w:r>
        <w:rPr>
          <w:rFonts w:ascii="Times New Roman"/>
          <w:b w:val="false"/>
          <w:i w:val="false"/>
          <w:color w:val="000000"/>
          <w:sz w:val="28"/>
        </w:rPr>
        <w:t>
      7) 34 603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қосымша ақы;</w:t>
      </w:r>
    </w:p>
    <w:bookmarkEnd w:id="32"/>
    <w:bookmarkStart w:name="z41" w:id="33"/>
    <w:p>
      <w:pPr>
        <w:spacing w:after="0"/>
        <w:ind w:left="0"/>
        <w:jc w:val="both"/>
      </w:pPr>
      <w:r>
        <w:rPr>
          <w:rFonts w:ascii="Times New Roman"/>
          <w:b w:val="false"/>
          <w:i w:val="false"/>
          <w:color w:val="000000"/>
          <w:sz w:val="28"/>
        </w:rPr>
        <w:t>
      8) 59 910,0 мың теңге – Қазақстан Республикасында мүгедектердің құқықтарын қамтамасыз етуге және өмір сүру сапасын жақсартуға;</w:t>
      </w:r>
    </w:p>
    <w:bookmarkEnd w:id="33"/>
    <w:bookmarkStart w:name="z42" w:id="34"/>
    <w:p>
      <w:pPr>
        <w:spacing w:after="0"/>
        <w:ind w:left="0"/>
        <w:jc w:val="both"/>
      </w:pPr>
      <w:r>
        <w:rPr>
          <w:rFonts w:ascii="Times New Roman"/>
          <w:b w:val="false"/>
          <w:i w:val="false"/>
          <w:color w:val="000000"/>
          <w:sz w:val="28"/>
        </w:rPr>
        <w:t>
      9) 81 326,0 мың теңге – Маңғыстау ауылындағы аудандық маңызы бар 0-6 шақырым айналма автомобиль жолына орташа жөндеу;</w:t>
      </w:r>
    </w:p>
    <w:bookmarkEnd w:id="34"/>
    <w:bookmarkStart w:name="z43" w:id="35"/>
    <w:p>
      <w:pPr>
        <w:spacing w:after="0"/>
        <w:ind w:left="0"/>
        <w:jc w:val="both"/>
      </w:pPr>
      <w:r>
        <w:rPr>
          <w:rFonts w:ascii="Times New Roman"/>
          <w:b w:val="false"/>
          <w:i w:val="false"/>
          <w:color w:val="000000"/>
          <w:sz w:val="28"/>
        </w:rPr>
        <w:t>
      10) 360 383 мың теңге – "Ауыл-Ел бесігі" жобасы шеңберінде ауылдық елді мекендердегі әлеуметтік және инженерлік инфрақұрылым бойынша іс-шараларды іске асыру;</w:t>
      </w:r>
    </w:p>
    <w:bookmarkEnd w:id="35"/>
    <w:bookmarkStart w:name="z44" w:id="36"/>
    <w:p>
      <w:pPr>
        <w:spacing w:after="0"/>
        <w:ind w:left="0"/>
        <w:jc w:val="both"/>
      </w:pPr>
      <w:r>
        <w:rPr>
          <w:rFonts w:ascii="Times New Roman"/>
          <w:b w:val="false"/>
          <w:i w:val="false"/>
          <w:color w:val="000000"/>
          <w:sz w:val="28"/>
        </w:rPr>
        <w:t>
      11) 187 998 мың теңге – Мұнайлы ауданының Батыр ауылдық округінде жаңадан салынатын тұрғын үйлер үшін электрмен жабдықтау желілерінің құрылысы;</w:t>
      </w:r>
    </w:p>
    <w:bookmarkEnd w:id="36"/>
    <w:bookmarkStart w:name="z45" w:id="37"/>
    <w:p>
      <w:pPr>
        <w:spacing w:after="0"/>
        <w:ind w:left="0"/>
        <w:jc w:val="both"/>
      </w:pPr>
      <w:r>
        <w:rPr>
          <w:rFonts w:ascii="Times New Roman"/>
          <w:b w:val="false"/>
          <w:i w:val="false"/>
          <w:color w:val="000000"/>
          <w:sz w:val="28"/>
        </w:rPr>
        <w:t>
      12) 90 895 мың теңге – Мұнайлы ауданының Маңғыстау ауылында Бесшоқы (Маңғыстау-5) тұрғын үй массивінің сумен жабдықтау желілерінің құрылысы;</w:t>
      </w:r>
    </w:p>
    <w:bookmarkEnd w:id="37"/>
    <w:bookmarkStart w:name="z46" w:id="38"/>
    <w:p>
      <w:pPr>
        <w:spacing w:after="0"/>
        <w:ind w:left="0"/>
        <w:jc w:val="both"/>
      </w:pPr>
      <w:r>
        <w:rPr>
          <w:rFonts w:ascii="Times New Roman"/>
          <w:b w:val="false"/>
          <w:i w:val="false"/>
          <w:color w:val="000000"/>
          <w:sz w:val="28"/>
        </w:rPr>
        <w:t>
      13) 366 753 мың теңге – Қызылтөбе ауылдық округін сумен жабдықтау желілерінің құрылысы;</w:t>
      </w:r>
    </w:p>
    <w:bookmarkEnd w:id="38"/>
    <w:bookmarkStart w:name="z47" w:id="39"/>
    <w:p>
      <w:pPr>
        <w:spacing w:after="0"/>
        <w:ind w:left="0"/>
        <w:jc w:val="both"/>
      </w:pPr>
      <w:r>
        <w:rPr>
          <w:rFonts w:ascii="Times New Roman"/>
          <w:b w:val="false"/>
          <w:i w:val="false"/>
          <w:color w:val="000000"/>
          <w:sz w:val="28"/>
        </w:rPr>
        <w:t>
      14) 469 208 мың теңге – Маңғыстау ауылының кәріз желілерінің құрылысы;</w:t>
      </w:r>
    </w:p>
    <w:bookmarkEnd w:id="39"/>
    <w:bookmarkStart w:name="z48" w:id="40"/>
    <w:p>
      <w:pPr>
        <w:spacing w:after="0"/>
        <w:ind w:left="0"/>
        <w:jc w:val="both"/>
      </w:pPr>
      <w:r>
        <w:rPr>
          <w:rFonts w:ascii="Times New Roman"/>
          <w:b w:val="false"/>
          <w:i w:val="false"/>
          <w:color w:val="000000"/>
          <w:sz w:val="28"/>
        </w:rPr>
        <w:t>
      15) алынып тасталды - Маңғыстау облысы Мұнайлы аудандық мәслихатының 11.05.2020 № 53/498 (01.01.2020 бастап қолданысқа енгізіледі) шешімімен.</w:t>
      </w:r>
    </w:p>
    <w:bookmarkEnd w:id="40"/>
    <w:bookmarkStart w:name="z49" w:id="41"/>
    <w:p>
      <w:pPr>
        <w:spacing w:after="0"/>
        <w:ind w:left="0"/>
        <w:jc w:val="both"/>
      </w:pPr>
      <w:r>
        <w:rPr>
          <w:rFonts w:ascii="Times New Roman"/>
          <w:b w:val="false"/>
          <w:i w:val="false"/>
          <w:color w:val="000000"/>
          <w:sz w:val="28"/>
        </w:rPr>
        <w:t>
      16) 444 474 мың теңге – Қызылтөбе-2 тұрғын үй массивінде ауылішілік автомобиль жолының құрылысы;</w:t>
      </w:r>
    </w:p>
    <w:bookmarkEnd w:id="41"/>
    <w:bookmarkStart w:name="z50" w:id="42"/>
    <w:p>
      <w:pPr>
        <w:spacing w:after="0"/>
        <w:ind w:left="0"/>
        <w:jc w:val="both"/>
      </w:pPr>
      <w:r>
        <w:rPr>
          <w:rFonts w:ascii="Times New Roman"/>
          <w:b w:val="false"/>
          <w:i w:val="false"/>
          <w:color w:val="000000"/>
          <w:sz w:val="28"/>
        </w:rPr>
        <w:t>
      17) 120 553,0 мың теңге – Мұнайлы ауданының Батыр ауылдық округінде 4 пәтерлі 20 тұрғын үйлердің құрылысы;</w:t>
      </w:r>
    </w:p>
    <w:bookmarkEnd w:id="42"/>
    <w:bookmarkStart w:name="z51" w:id="43"/>
    <w:p>
      <w:pPr>
        <w:spacing w:after="0"/>
        <w:ind w:left="0"/>
        <w:jc w:val="both"/>
      </w:pPr>
      <w:r>
        <w:rPr>
          <w:rFonts w:ascii="Times New Roman"/>
          <w:b w:val="false"/>
          <w:i w:val="false"/>
          <w:color w:val="000000"/>
          <w:sz w:val="28"/>
        </w:rPr>
        <w:t>
      18) 85 710,0 мың теңге – Басқұдық ауылдық округінің ауылішілік автомобиль жолының құрылысы;</w:t>
      </w:r>
    </w:p>
    <w:bookmarkEnd w:id="43"/>
    <w:bookmarkStart w:name="z52" w:id="44"/>
    <w:p>
      <w:pPr>
        <w:spacing w:after="0"/>
        <w:ind w:left="0"/>
        <w:jc w:val="both"/>
      </w:pPr>
      <w:r>
        <w:rPr>
          <w:rFonts w:ascii="Times New Roman"/>
          <w:b w:val="false"/>
          <w:i w:val="false"/>
          <w:color w:val="000000"/>
          <w:sz w:val="28"/>
        </w:rPr>
        <w:t>
      19) 324 797 мың теңге – Баянды ауылында 15 шақырым ауылішілік автомобиль жолының құрылысы;</w:t>
      </w:r>
    </w:p>
    <w:bookmarkEnd w:id="44"/>
    <w:bookmarkStart w:name="z53" w:id="45"/>
    <w:p>
      <w:pPr>
        <w:spacing w:after="0"/>
        <w:ind w:left="0"/>
        <w:jc w:val="both"/>
      </w:pPr>
      <w:r>
        <w:rPr>
          <w:rFonts w:ascii="Times New Roman"/>
          <w:b w:val="false"/>
          <w:i w:val="false"/>
          <w:color w:val="000000"/>
          <w:sz w:val="28"/>
        </w:rPr>
        <w:t>
      20) 556 800 мың теңге – халықтың әлеуметтік жағынан әлсіз топтарына және аз қамтылған көпбалалы отбасыларға коммуналдық тұрғын үй қорынан тұрғынжай сатып алу (67 пәтер);</w:t>
      </w:r>
    </w:p>
    <w:bookmarkEnd w:id="45"/>
    <w:bookmarkStart w:name="z54" w:id="46"/>
    <w:p>
      <w:pPr>
        <w:spacing w:after="0"/>
        <w:ind w:left="0"/>
        <w:jc w:val="both"/>
      </w:pPr>
      <w:r>
        <w:rPr>
          <w:rFonts w:ascii="Times New Roman"/>
          <w:b w:val="false"/>
          <w:i w:val="false"/>
          <w:color w:val="000000"/>
          <w:sz w:val="28"/>
        </w:rPr>
        <w:t>
      21) 39 770 мың теңге – "Станция Мангишлак - Карьер - 400" автокөлік жолына орташа жөндеу 0-5,6 шаршы метр;</w:t>
      </w:r>
    </w:p>
    <w:bookmarkEnd w:id="46"/>
    <w:bookmarkStart w:name="z55" w:id="47"/>
    <w:p>
      <w:pPr>
        <w:spacing w:after="0"/>
        <w:ind w:left="0"/>
        <w:jc w:val="both"/>
      </w:pPr>
      <w:r>
        <w:rPr>
          <w:rFonts w:ascii="Times New Roman"/>
          <w:b w:val="false"/>
          <w:i w:val="false"/>
          <w:color w:val="000000"/>
          <w:sz w:val="28"/>
        </w:rPr>
        <w:t>
      22) 208 530 мың теңге – Қазақстан Республикасында төтенше жағдай режимінде коммуналдық қызметтерге ақы төлеу бойынша халықтың төлемдерін өтеу;</w:t>
      </w:r>
    </w:p>
    <w:bookmarkEnd w:id="47"/>
    <w:bookmarkStart w:name="z56" w:id="48"/>
    <w:p>
      <w:pPr>
        <w:spacing w:after="0"/>
        <w:ind w:left="0"/>
        <w:jc w:val="both"/>
      </w:pPr>
      <w:r>
        <w:rPr>
          <w:rFonts w:ascii="Times New Roman"/>
          <w:b w:val="false"/>
          <w:i w:val="false"/>
          <w:color w:val="000000"/>
          <w:sz w:val="28"/>
        </w:rPr>
        <w:t>
      23) 153 662 мың теңге - Басқұдық ауылдық округінде 200 орындық кітапханасымен ауылдық клуб құрылысы.</w:t>
      </w:r>
    </w:p>
    <w:bookmarkEnd w:id="48"/>
    <w:p>
      <w:pPr>
        <w:spacing w:after="0"/>
        <w:ind w:left="0"/>
        <w:jc w:val="both"/>
      </w:pPr>
      <w:r>
        <w:rPr>
          <w:rFonts w:ascii="Times New Roman"/>
          <w:b w:val="false"/>
          <w:i w:val="false"/>
          <w:color w:val="000000"/>
          <w:sz w:val="28"/>
        </w:rPr>
        <w:t>
      24) 27 784 мың теңге - дене шынықтыру және спорт саласындағы мемлекеттік орта және қосымша білім беру ұйымдарының педагогтерінің еңбек ақысын ұлғайту.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тармаққа өзгерістер енгізілді - Маңғыстау облысы Мұнайлы аудандық мәслихатының 16.03.2020 </w:t>
      </w:r>
      <w:r>
        <w:rPr>
          <w:rFonts w:ascii="Times New Roman"/>
          <w:b w:val="false"/>
          <w:i w:val="false"/>
          <w:color w:val="000000"/>
          <w:sz w:val="28"/>
        </w:rPr>
        <w:t>№ 51/489</w:t>
      </w:r>
      <w:r>
        <w:rPr>
          <w:rFonts w:ascii="Times New Roman"/>
          <w:b w:val="false"/>
          <w:i w:val="false"/>
          <w:color w:val="ff0000"/>
          <w:sz w:val="28"/>
        </w:rPr>
        <w:t xml:space="preserve"> (01.01.2020 бастап қолданысқа енгізіледі); 11.05.2020 </w:t>
      </w:r>
      <w:r>
        <w:rPr>
          <w:rFonts w:ascii="Times New Roman"/>
          <w:b w:val="false"/>
          <w:i w:val="false"/>
          <w:color w:val="000000"/>
          <w:sz w:val="28"/>
        </w:rPr>
        <w:t>№ 53/498</w:t>
      </w:r>
      <w:r>
        <w:rPr>
          <w:rFonts w:ascii="Times New Roman"/>
          <w:b w:val="false"/>
          <w:i w:val="false"/>
          <w:color w:val="ff0000"/>
          <w:sz w:val="28"/>
        </w:rPr>
        <w:t xml:space="preserve"> (01.01.2020 бастап қолданысқа енгізіледі); 15.09.2020 </w:t>
      </w:r>
      <w:r>
        <w:rPr>
          <w:rFonts w:ascii="Times New Roman"/>
          <w:b w:val="false"/>
          <w:i w:val="false"/>
          <w:color w:val="000000"/>
          <w:sz w:val="28"/>
        </w:rPr>
        <w:t>№ 57/517</w:t>
      </w:r>
      <w:r>
        <w:rPr>
          <w:rFonts w:ascii="Times New Roman"/>
          <w:b w:val="false"/>
          <w:i w:val="false"/>
          <w:color w:val="ff0000"/>
          <w:sz w:val="28"/>
        </w:rPr>
        <w:t xml:space="preserve"> (01.01.2020 бастап қолданысқа енгізіледі); 27.11.2020 </w:t>
      </w:r>
      <w:r>
        <w:rPr>
          <w:rFonts w:ascii="Times New Roman"/>
          <w:b w:val="false"/>
          <w:i w:val="false"/>
          <w:color w:val="000000"/>
          <w:sz w:val="28"/>
        </w:rPr>
        <w:t>№ 60/532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5. 2020 жылы облыстық бюджеттен аудандық бюджетке ағымдағы нысаналы трансферттер және нысаналы даму трансферттері бөлінгендігі ескерілсін. Оларды қолдану тәртібі аудан әкімдігінің қаулысына сәйкес анықталады.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Маңғыстау облысы Мұнайлы аудандық мәслихатының 27.11.2020 </w:t>
      </w:r>
      <w:r>
        <w:rPr>
          <w:rFonts w:ascii="Times New Roman"/>
          <w:b w:val="false"/>
          <w:i w:val="false"/>
          <w:color w:val="000000"/>
          <w:sz w:val="28"/>
        </w:rPr>
        <w:t>№ 60/532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2020 жылға арналған аудандық бюджетте мынадай көлемде республикалық бюджеттен бюджеттік кредиттердің қарастырылғаны ескерілсін:</w:t>
      </w:r>
    </w:p>
    <w:bookmarkEnd w:id="50"/>
    <w:p>
      <w:pPr>
        <w:spacing w:after="0"/>
        <w:ind w:left="0"/>
        <w:jc w:val="both"/>
      </w:pPr>
      <w:r>
        <w:rPr>
          <w:rFonts w:ascii="Times New Roman"/>
          <w:b w:val="false"/>
          <w:i w:val="false"/>
          <w:color w:val="000000"/>
          <w:sz w:val="28"/>
        </w:rPr>
        <w:t>
      34 095 мың теңге - мамандарды әлеуметтік қолдау шараларын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Мұнайлы аудандық мәслихатының 27.11.2020 </w:t>
      </w:r>
      <w:r>
        <w:rPr>
          <w:rFonts w:ascii="Times New Roman"/>
          <w:b w:val="false"/>
          <w:i w:val="false"/>
          <w:color w:val="000000"/>
          <w:sz w:val="28"/>
        </w:rPr>
        <w:t>№ 60/532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7-1. 2020 жылға арналған аудандық бюджетте келесідей көлемде ішкі қарыздардың қаражаты есебінен облыстық бюджеттен бюджеттік кредиттердің қарастырылғаны ескерілсін:</w:t>
      </w:r>
    </w:p>
    <w:bookmarkEnd w:id="51"/>
    <w:bookmarkStart w:name="z62" w:id="52"/>
    <w:p>
      <w:pPr>
        <w:spacing w:after="0"/>
        <w:ind w:left="0"/>
        <w:jc w:val="both"/>
      </w:pPr>
      <w:r>
        <w:rPr>
          <w:rFonts w:ascii="Times New Roman"/>
          <w:b w:val="false"/>
          <w:i w:val="false"/>
          <w:color w:val="000000"/>
          <w:sz w:val="28"/>
        </w:rPr>
        <w:t>
      772 251 мың теңге – Жұмыспен қамтудың 2020-2021 жылдарға арналған жол картасы шеңберінде іс-шараларды жүзеге асыруға.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 тармақ жаңа редакцияда - Маңғыстау облысы Мұнайлы аудандық мәслихатының 15.09.2020 </w:t>
      </w:r>
      <w:r>
        <w:rPr>
          <w:rFonts w:ascii="Times New Roman"/>
          <w:b w:val="false"/>
          <w:i w:val="false"/>
          <w:color w:val="000000"/>
          <w:sz w:val="28"/>
        </w:rPr>
        <w:t>№ 57/517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8. Қазақстан Республикасының 2015 жылғы 23 қарашадағы Еңбек кодексінің 139 бабының 9 тармағына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Мұнайлы аудандық мәслихатының 16.03.2020 </w:t>
      </w:r>
      <w:r>
        <w:rPr>
          <w:rFonts w:ascii="Times New Roman"/>
          <w:b w:val="false"/>
          <w:i w:val="false"/>
          <w:color w:val="000000"/>
          <w:sz w:val="28"/>
        </w:rPr>
        <w:t>№ 51/489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Алынып тасталды - Маңғыстау облысы Мұнайлы аудандық мәслихатының 16.03.2020 </w:t>
      </w:r>
      <w:r>
        <w:rPr>
          <w:rFonts w:ascii="Times New Roman"/>
          <w:b w:val="false"/>
          <w:i w:val="false"/>
          <w:color w:val="000000"/>
          <w:sz w:val="28"/>
        </w:rPr>
        <w:t>№ 51/489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9. Осы шешімнің 4 қосымшасына сәйкес бюджеттік инвестициялық жобаларды (бағдарламаларды) іске асыруға бағытталған 2020 жылға арналған аудандық бюджеттің бюджеттік даму бағдарламаларының тізбесі бекітілсін.</w:t>
      </w:r>
    </w:p>
    <w:bookmarkEnd w:id="54"/>
    <w:bookmarkStart w:name="z66" w:id="55"/>
    <w:p>
      <w:pPr>
        <w:spacing w:after="0"/>
        <w:ind w:left="0"/>
        <w:jc w:val="both"/>
      </w:pPr>
      <w:r>
        <w:rPr>
          <w:rFonts w:ascii="Times New Roman"/>
          <w:b w:val="false"/>
          <w:i w:val="false"/>
          <w:color w:val="000000"/>
          <w:sz w:val="28"/>
        </w:rPr>
        <w:t>
      10. Осы шешімнің 5 қосымшасына сәйкес 2020 жылға арналған аудандық бюджетті атқару процесінде секвестрге жатпайтын бюджеттік бағдарламалар тізбесі бекітілсін.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Маңғыстау облысы Мұнайлы аудандық мәслихатының 15.09.2020 </w:t>
      </w:r>
      <w:r>
        <w:rPr>
          <w:rFonts w:ascii="Times New Roman"/>
          <w:b w:val="false"/>
          <w:i w:val="false"/>
          <w:color w:val="000000"/>
          <w:sz w:val="28"/>
        </w:rPr>
        <w:t>№ 57/517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xml:space="preserve">
      12.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бұқаралық ақпарат құралдарында ресми жариялануын қамтамасыз етсін. </w:t>
      </w:r>
    </w:p>
    <w:bookmarkEnd w:id="56"/>
    <w:bookmarkStart w:name="z69" w:id="57"/>
    <w:p>
      <w:pPr>
        <w:spacing w:after="0"/>
        <w:ind w:left="0"/>
        <w:jc w:val="both"/>
      </w:pPr>
      <w:r>
        <w:rPr>
          <w:rFonts w:ascii="Times New Roman"/>
          <w:b w:val="false"/>
          <w:i w:val="false"/>
          <w:color w:val="000000"/>
          <w:sz w:val="28"/>
        </w:rPr>
        <w:t>
      13. Осы шешімнің орындалуын бақылау Мұнайлы ауданы әкімінің орынбасары Н. Жолбаевқа жүктелсін.</w:t>
      </w:r>
    </w:p>
    <w:bookmarkEnd w:id="57"/>
    <w:bookmarkStart w:name="z70" w:id="58"/>
    <w:p>
      <w:pPr>
        <w:spacing w:after="0"/>
        <w:ind w:left="0"/>
        <w:jc w:val="both"/>
      </w:pPr>
      <w:r>
        <w:rPr>
          <w:rFonts w:ascii="Times New Roman"/>
          <w:b w:val="false"/>
          <w:i w:val="false"/>
          <w:color w:val="000000"/>
          <w:sz w:val="28"/>
        </w:rPr>
        <w:t>
      14. Осы шешім 2020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49/464 шешіміне 1 қосымша</w:t>
            </w:r>
          </w:p>
        </w:tc>
      </w:tr>
    </w:tbl>
    <w:bookmarkStart w:name="z75" w:id="59"/>
    <w:p>
      <w:pPr>
        <w:spacing w:after="0"/>
        <w:ind w:left="0"/>
        <w:jc w:val="left"/>
      </w:pPr>
      <w:r>
        <w:rPr>
          <w:rFonts w:ascii="Times New Roman"/>
          <w:b/>
          <w:i w:val="false"/>
          <w:color w:val="000000"/>
        </w:rPr>
        <w:t xml:space="preserve"> 2020 жылға арналған аудандық бюджет</w:t>
      </w:r>
    </w:p>
    <w:bookmarkEnd w:id="59"/>
    <w:p>
      <w:pPr>
        <w:spacing w:after="0"/>
        <w:ind w:left="0"/>
        <w:jc w:val="both"/>
      </w:pPr>
      <w:r>
        <w:rPr>
          <w:rFonts w:ascii="Times New Roman"/>
          <w:b w:val="false"/>
          <w:i w:val="false"/>
          <w:color w:val="ff0000"/>
          <w:sz w:val="28"/>
        </w:rPr>
        <w:t xml:space="preserve">
      Ескерту. 1 - қосымша жаңа редакцияда - Маңғыстау облысы Мұнайлы аудандық мәслихатының 27.11.2020 </w:t>
      </w:r>
      <w:r>
        <w:rPr>
          <w:rFonts w:ascii="Times New Roman"/>
          <w:b w:val="false"/>
          <w:i w:val="false"/>
          <w:color w:val="ff0000"/>
          <w:sz w:val="28"/>
        </w:rPr>
        <w:t>№ 60/532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024"/>
        <w:gridCol w:w="1024"/>
        <w:gridCol w:w="6320"/>
        <w:gridCol w:w="3178"/>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23 758 746,0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6 261 487,3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2 823 962,0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2 479 962,0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1 862 023,0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1 862 023,0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1 503 507,0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1 466 324,0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56 635,3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17 906,3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287 484,0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239 108,0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17 153 056,7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17 152 852,5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17  152 852,5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24 541 403,5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811 046,4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199 245,0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297 562,0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80 468,3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80 468,3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135 677,6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56 871,6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 ішығыстары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31 797,4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12 868 974,9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12 636 486,9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11 424 372,0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484 349,0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210 113,5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243 405,0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124 893,5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63 821,9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223 553,0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223 553,0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1 635 086,0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1 614 502,0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647 135,0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471 362,0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Республикасыда мүгедектердің құқықтарын қамтамасыз етуге және өмір сүру сапасын жақсарту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шаруашылығы,жолаушылар көлігі және автомобиль жолдары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3 889 256,6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208 530,0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208 530,0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3 419 113,6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672 615,1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2 067 859,0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261 613,0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244 011,0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177 420,0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105 137,6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(облысық маңызы бар қаланың) кәсіпкерлік, ауыл шаруашылығы және ветеринария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152 417,3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167 891,3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1 428 384,0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1 274 722,0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1 274 722,0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3 119 529,0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3 119 529,0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24 529,8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98 318,2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2 996 681,0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-116 806,5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экономика және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- 665 851,0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(профецитін пайдалану)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665 851,0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806 346,0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806 346,0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806 346,0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экономика және қаржы бөлімі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№49/464 шешіміне 2 қосымша</w:t>
            </w:r>
          </w:p>
        </w:tc>
      </w:tr>
    </w:tbl>
    <w:bookmarkStart w:name="z78" w:id="60"/>
    <w:p>
      <w:pPr>
        <w:spacing w:after="0"/>
        <w:ind w:left="0"/>
        <w:jc w:val="left"/>
      </w:pPr>
      <w:r>
        <w:rPr>
          <w:rFonts w:ascii="Times New Roman"/>
          <w:b/>
          <w:i w:val="false"/>
          <w:color w:val="000000"/>
        </w:rPr>
        <w:t xml:space="preserve"> 2021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190"/>
        <w:gridCol w:w="1190"/>
        <w:gridCol w:w="5505"/>
        <w:gridCol w:w="35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18 479 306,0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7 152 832,0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2 905 951,0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2 505 951,0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2 170 077,0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2 170 077,0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1 969 258,0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1 968 702,0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142 751,0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11 165 988,0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11 165 988,0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18 479 306,0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831 446,0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195 748,0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195 748,0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394 076,0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10 290 239,0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10 107 432,0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9 025 060,0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1 168 029,0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605 180,0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1 482 709,0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1 471 762,0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188 414,0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1 283 348,0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279 573,0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138 856,0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132 987,0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874 464,0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874 464,0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691 774,0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511 137,0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491 137,0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491 137,0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2 818 579,0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2 818 579,0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2 818 579,0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№49/464 шешіміне 3 қосымша</w:t>
            </w:r>
          </w:p>
        </w:tc>
      </w:tr>
    </w:tbl>
    <w:bookmarkStart w:name="z82" w:id="61"/>
    <w:p>
      <w:pPr>
        <w:spacing w:after="0"/>
        <w:ind w:left="0"/>
        <w:jc w:val="left"/>
      </w:pPr>
      <w:r>
        <w:rPr>
          <w:rFonts w:ascii="Times New Roman"/>
          <w:b/>
          <w:i w:val="false"/>
          <w:color w:val="000000"/>
        </w:rPr>
        <w:t xml:space="preserve"> 2022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190"/>
        <w:gridCol w:w="1190"/>
        <w:gridCol w:w="5506"/>
        <w:gridCol w:w="3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20 289 340,0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7 612 959,0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3 058 417,0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2 618 417,0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2 245 589,0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2 245 589,0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2 192 715,0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2 192 137,0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12 534 622,0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12 534 622,0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12 534 622,0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20 289 340,0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846 809,0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465 308,0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401 958,0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10 774 513,0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10 589 290,0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9 468 679,0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596 496,0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118 972,0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185 223,0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185 223,0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1 220 199,0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1 219 200,0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635 439,0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3 535 922,0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3 524 427,0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798 714,0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2 725 713,0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285 135,0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141 370,0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432 606,0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432 606,0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393 782,0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2 935 483,0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2 935 483,0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2 935 483,0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№49/464 шешіміне 4 қосымша</w:t>
            </w:r>
          </w:p>
        </w:tc>
      </w:tr>
    </w:tbl>
    <w:bookmarkStart w:name="z87" w:id="6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2020 жылға арналған аудандық бюджеттің бюджеттік даму бағдарламасының тізбесі</w:t>
      </w:r>
    </w:p>
    <w:bookmarkEnd w:id="62"/>
    <w:p>
      <w:pPr>
        <w:spacing w:after="0"/>
        <w:ind w:left="0"/>
        <w:jc w:val="both"/>
      </w:pPr>
      <w:r>
        <w:rPr>
          <w:rFonts w:ascii="Times New Roman"/>
          <w:b w:val="false"/>
          <w:i w:val="false"/>
          <w:color w:val="ff0000"/>
          <w:sz w:val="28"/>
        </w:rPr>
        <w:t xml:space="preserve">
      Ескерту. 4 - қосымша жаңа редакцияда - Маңғыстау облысы Мұнайлы аудандық мәслихатының 27.11.2020 </w:t>
      </w:r>
      <w:r>
        <w:rPr>
          <w:rFonts w:ascii="Times New Roman"/>
          <w:b w:val="false"/>
          <w:i w:val="false"/>
          <w:color w:val="ff0000"/>
          <w:sz w:val="28"/>
        </w:rPr>
        <w:t>№ 60/532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2207"/>
        <w:gridCol w:w="2207"/>
        <w:gridCol w:w="6262"/>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№49/464 шешіміне 5 қосымша</w:t>
            </w:r>
          </w:p>
        </w:tc>
      </w:tr>
    </w:tbl>
    <w:bookmarkStart w:name="z90" w:id="63"/>
    <w:p>
      <w:pPr>
        <w:spacing w:after="0"/>
        <w:ind w:left="0"/>
        <w:jc w:val="left"/>
      </w:pPr>
      <w:r>
        <w:rPr>
          <w:rFonts w:ascii="Times New Roman"/>
          <w:b/>
          <w:i w:val="false"/>
          <w:color w:val="000000"/>
        </w:rPr>
        <w:t xml:space="preserve"> 2020 жылға арналған аудандық бюджетті атқару процесінде секвестрге жатпайтын бюджеттік бағдарламалар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№49/464 шешіміне 6 қосымша</w:t>
            </w:r>
          </w:p>
        </w:tc>
      </w:tr>
    </w:tbl>
    <w:bookmarkStart w:name="z94" w:id="64"/>
    <w:p>
      <w:pPr>
        <w:spacing w:after="0"/>
        <w:ind w:left="0"/>
        <w:jc w:val="left"/>
      </w:pPr>
      <w:r>
        <w:rPr>
          <w:rFonts w:ascii="Times New Roman"/>
          <w:b/>
          <w:i w:val="false"/>
          <w:color w:val="000000"/>
        </w:rPr>
        <w:t xml:space="preserve"> 2020 жылы әлеуметтік қолдау шаралары ұсынылатын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бойынша – мамандығына қарамастан барлық дәрігерлер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 бойынша – дене шынықтыру және спорт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 бойынша - орыс тілі мен әдебиеті пәнінің мұғалімі, дефектолог және логопед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 – кітапхана ісі, режиссер, мәдени ұйымдастырушы, хореография өнері, музыкалық білім, дәстүрлі музыка өнері.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Агроөнеркәсіпкешен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саласы бойынша – ветеринар дәрігер және ветеринариялық фельдшер, зоотехник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