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d4a" w14:textId="86e1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2019 жылғы 31 желтоқсандағы № 37/295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30 қарашадағы № 49/361 шешімі. Маңғыстау облысы Әділет департаментінде 2020 жылғы 4 желтоқсанда № 4351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аудандық бюджет туралы" Түпқараған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4101 болып тіркелген, 2020 жылғы 15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10 905 646,4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5 235 398,9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18 653,4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131 429,0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5 520 165,1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13 896 110,8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22 756,0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41 193,0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18 437,0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- 3 013 220,4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3 013 220,4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2 905 683,0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18 437,0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125 974,4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 – заңгер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Озғамбаев К.)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37/295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56"/>
        <w:gridCol w:w="318"/>
        <w:gridCol w:w="613"/>
        <w:gridCol w:w="3"/>
        <w:gridCol w:w="1539"/>
        <w:gridCol w:w="3588"/>
        <w:gridCol w:w="2275"/>
        <w:gridCol w:w="2823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10 905 646,4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5 235 398,9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716 319,0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2 907 412,9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2 845 242,5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131 429,0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5 520 165,1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13 896 110,8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4 199 372,5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2 934 997,5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–мекендердің көшелерін күрделі және орташа жөндеу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- 3 013 220,4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