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05b9" w14:textId="7840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маслихатының 2018 жылғы 20 шілдедегі № 22/189 "Форт-Шевченко қаласының 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2020 жылғы 27 тамыздағы № 46/347 шешімі. Маңғыстау облысы Әділет департаментінде 2020 жылғы 4 қыркүйекте № 4276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және "Қазақстан Республикасы Әділет министрлігінің Маңғыстау облысы әділет департаменті" республикалық мемлекеттік мекемесінің 2020 жылғы 9 маусымдағы № 05-10-1063 ақпараттық хатының негізінде, Түпқараған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"Форт-Шевченко қаласының жергілікті қоғамдастық жиналысының регламентін бекіту туралы" Түпқараған аудандық мәслихатының 2018 жылғы 20 шілдедегі </w:t>
      </w:r>
      <w:r>
        <w:rPr>
          <w:rFonts w:ascii="Times New Roman"/>
          <w:b w:val="false"/>
          <w:i w:val="false"/>
          <w:color w:val="000000"/>
          <w:sz w:val="28"/>
        </w:rPr>
        <w:t>№ 22/189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3698 болып тіркелген, 2018 жылғы 10 тамызда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Форт-Шевченко қаласының жергілікті қоғамдастық жиналысының регламентінде: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регламенттің орыс тіліндегі тақырыбы жаңа редакцияда жазылды, мемлекеттік тілдегі мәтіні өзгермейді;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1 тармағы жаңа редакцияда жазылды, мемлекеттік тілдегі мәтіні өзгермейді.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аудандық мәслихатының аппараты" мемлекеттік мекемесі (бас маман-заңгер Ә. Нәдірқожақызы) осы шешімнің әділет органдарында мемлекеттік тіркелуін, Түпқараған аудандық мәслихатының интернет-ресурсында орналастыруын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Түпқараған аудандық мәслихатының әлеуметтік мәселелері жөніндегі тұрақты комиссиясына (комиссия төрағасы А. Берішбаева)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Озгамбаев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Түпқараған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