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c5bc" w14:textId="4adc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2019 жылғы 31 желтоқсандағы № 37/295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30 сәуірдегі № 42/317 шешімі. Маңғыстау облысы Әділет департаментінде 2020 жылғы 6 мамырда № 4203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№4200 болып тіркелген) сәйкес,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аудандық бюджет туралы" Түпқараған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№37/295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№4101 болып тіркелген, 2020 жылғы 15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10 487 132,1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5 083 078,5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13 373,4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114 170,0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5 276 510,2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13 499 070,5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41 210,0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59 647,0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18 437,0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- 3 053 148,4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3 053 148,4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2 945 611,0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18 437,0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125 974,4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(аппарат басшысы Кельбетова Э.)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 мәселелері жөніндегі тұрақты комиссиясына (комиссия төрағасы Озғамбаев К.) жүктелсін.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А.Берішбаева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№42/317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37/295 шешімі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56"/>
        <w:gridCol w:w="318"/>
        <w:gridCol w:w="613"/>
        <w:gridCol w:w="3"/>
        <w:gridCol w:w="1538"/>
        <w:gridCol w:w="3591"/>
        <w:gridCol w:w="2272"/>
        <w:gridCol w:w="2824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10 487 132,1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5 083 078,5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1 153 623,0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599 195,0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554 428,0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3 268 483,5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3 190 802,5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175 951,0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109 355,0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5 276 510,2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5 276 434,4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5 276 434,4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 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13 499 070,5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4 062 215,5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3 953 708,5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4 042 399,1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3 992 134,0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–мекендердің көшелерін күрделі және орташа жөндеу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1 658 679,7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- 3 053 148,4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қолдану) қаржыландыру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3 053 148,4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