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24b0c" w14:textId="2524b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2016 жылғы 21 қазандағы №5/52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2020 жылғы 31 желтоқсандағы № 43/477 шешімі. Маңғыстау облысы Әділет департаментінде 2021 жылғы 12 қаңтарда № 4420 болып тіркелді. Күші жойылды - Маңғыстау облысы Маңғыстау аудандық мәслихатының 16 сәуірде 2024 жылғы № 11/84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Маңғыстау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Маңғыстау аудандық мәслихатының 2016 жылғы 21 қазандағы </w:t>
      </w:r>
      <w:r>
        <w:rPr>
          <w:rFonts w:ascii="Times New Roman"/>
          <w:b w:val="false"/>
          <w:i w:val="false"/>
          <w:color w:val="000000"/>
          <w:sz w:val="28"/>
        </w:rPr>
        <w:t>№ 5/52</w:t>
      </w:r>
      <w:r>
        <w:rPr>
          <w:rFonts w:ascii="Times New Roman"/>
          <w:b w:val="false"/>
          <w:i w:val="false"/>
          <w:color w:val="000000"/>
          <w:sz w:val="28"/>
        </w:rPr>
        <w:t xml:space="preserve"> шешіміне (нормативтік құқықтық актілерді мемлекеттік тіркеу Тізілімінде № 3176 болып тіркелген, 2016 жылғы 16 қарашада "Әділет" ақпараттық-құқықтық жүйесінде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Маңғыстау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1-тараудың тақырыбы жаңа редакцияда жазылсын:</w:t>
      </w:r>
    </w:p>
    <w:bookmarkEnd w:id="3"/>
    <w:bookmarkStart w:name="z4"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 </w:t>
      </w:r>
    </w:p>
    <w:bookmarkStart w:name="z6" w:id="5"/>
    <w:p>
      <w:pPr>
        <w:spacing w:after="0"/>
        <w:ind w:left="0"/>
        <w:jc w:val="both"/>
      </w:pPr>
      <w:r>
        <w:rPr>
          <w:rFonts w:ascii="Times New Roman"/>
          <w:b w:val="false"/>
          <w:i w:val="false"/>
          <w:color w:val="000000"/>
          <w:sz w:val="28"/>
        </w:rPr>
        <w:t>
      "3. Осы Қағидаларда пайдаланылатын негізгі терминдер мен ұғымдар:</w:t>
      </w:r>
    </w:p>
    <w:bookmarkEnd w:id="5"/>
    <w:bookmarkStart w:name="z7"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6"/>
    <w:bookmarkStart w:name="z8" w:id="7"/>
    <w:p>
      <w:pPr>
        <w:spacing w:after="0"/>
        <w:ind w:left="0"/>
        <w:jc w:val="both"/>
      </w:pPr>
      <w:r>
        <w:rPr>
          <w:rFonts w:ascii="Times New Roman"/>
          <w:b w:val="false"/>
          <w:i w:val="false"/>
          <w:color w:val="000000"/>
          <w:sz w:val="28"/>
        </w:rPr>
        <w:t>
      2) атаулы күндер – жалпыхалықтық тарихи, рухани, мәдени маңызы бар және Қазақстан Республикасы тарихының барысына ықпал еткен оқиғалар;</w:t>
      </w:r>
    </w:p>
    <w:bookmarkEnd w:id="7"/>
    <w:bookmarkStart w:name="z9" w:id="8"/>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Маңғыстау ауданы әкімінің шешімімен құрылатын комиссия;</w:t>
      </w:r>
    </w:p>
    <w:bookmarkEnd w:id="8"/>
    <w:bookmarkStart w:name="z10" w:id="9"/>
    <w:p>
      <w:pPr>
        <w:spacing w:after="0"/>
        <w:ind w:left="0"/>
        <w:jc w:val="both"/>
      </w:pPr>
      <w:r>
        <w:rPr>
          <w:rFonts w:ascii="Times New Roman"/>
          <w:b w:val="false"/>
          <w:i w:val="false"/>
          <w:color w:val="000000"/>
          <w:sz w:val="28"/>
        </w:rPr>
        <w:t>
      4) ең төмен күнкөріс деңгейі – Маңғыстау облысының статистика органдары есептейтін мөлшері бойынша ең төмен тұтыну себетінің құнына тең, бір адамға қажетті ең төмен ақшалай кіріс;</w:t>
      </w:r>
    </w:p>
    <w:bookmarkEnd w:id="9"/>
    <w:bookmarkStart w:name="z11" w:id="10"/>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0"/>
    <w:bookmarkStart w:name="z12" w:id="11"/>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13" w:id="12"/>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2"/>
    <w:bookmarkStart w:name="z14" w:id="13"/>
    <w:p>
      <w:pPr>
        <w:spacing w:after="0"/>
        <w:ind w:left="0"/>
        <w:jc w:val="both"/>
      </w:pPr>
      <w:r>
        <w:rPr>
          <w:rFonts w:ascii="Times New Roman"/>
          <w:b w:val="false"/>
          <w:i w:val="false"/>
          <w:color w:val="000000"/>
          <w:sz w:val="28"/>
        </w:rPr>
        <w:t>
      8) уәкілетті орган – "Маңғыстау аудандық жұмыспен қамту, әлеуметтік бағдарламалар және азаматтық хал актілерін тіркеу бөлімі" мемлекеттік мекемесі;</w:t>
      </w:r>
    </w:p>
    <w:bookmarkEnd w:id="13"/>
    <w:bookmarkStart w:name="z15" w:id="14"/>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4"/>
    <w:bookmarkStart w:name="z16" w:id="15"/>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18" w:id="16"/>
    <w:p>
      <w:pPr>
        <w:spacing w:after="0"/>
        <w:ind w:left="0"/>
        <w:jc w:val="both"/>
      </w:pPr>
      <w:r>
        <w:rPr>
          <w:rFonts w:ascii="Times New Roman"/>
          <w:b w:val="false"/>
          <w:i w:val="false"/>
          <w:color w:val="000000"/>
          <w:sz w:val="28"/>
        </w:rPr>
        <w:t xml:space="preserve">
      "6. Қазақстан Республикасының 2005 жылғы 13 сәуірдегі "Қазақстан Республикасында мүгедектердi әлеуметтiк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2020 жылғы 6 мамырдағы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6"/>
    <w:bookmarkStart w:name="z19" w:id="17"/>
    <w:p>
      <w:pPr>
        <w:spacing w:after="0"/>
        <w:ind w:left="0"/>
        <w:jc w:val="both"/>
      </w:pPr>
      <w:r>
        <w:rPr>
          <w:rFonts w:ascii="Times New Roman"/>
          <w:b w:val="false"/>
          <w:i w:val="false"/>
          <w:color w:val="000000"/>
          <w:sz w:val="28"/>
        </w:rPr>
        <w:t>
      2 және 3-тараулардың тақырыптары жаңа редакцияда жазылсын:</w:t>
      </w:r>
    </w:p>
    <w:bookmarkEnd w:id="17"/>
    <w:bookmarkStart w:name="z20" w:id="18"/>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18"/>
    <w:bookmarkStart w:name="z21" w:id="19"/>
    <w:p>
      <w:pPr>
        <w:spacing w:after="0"/>
        <w:ind w:left="0"/>
        <w:jc w:val="both"/>
      </w:pPr>
      <w:r>
        <w:rPr>
          <w:rFonts w:ascii="Times New Roman"/>
          <w:b w:val="false"/>
          <w:i w:val="false"/>
          <w:color w:val="000000"/>
          <w:sz w:val="28"/>
        </w:rPr>
        <w:t>
      3-тарау. Әлеуметтік көмек көрсету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w:t>
      </w:r>
      <w:r>
        <w:rPr>
          <w:rFonts w:ascii="Times New Roman"/>
          <w:b w:val="false"/>
          <w:i w:val="false"/>
          <w:color w:val="000000"/>
          <w:sz w:val="28"/>
        </w:rPr>
        <w:t xml:space="preserve"> тармақтар жаңа редакцияда жазылсын: </w:t>
      </w:r>
    </w:p>
    <w:bookmarkStart w:name="z23" w:id="20"/>
    <w:p>
      <w:pPr>
        <w:spacing w:after="0"/>
        <w:ind w:left="0"/>
        <w:jc w:val="both"/>
      </w:pPr>
      <w:r>
        <w:rPr>
          <w:rFonts w:ascii="Times New Roman"/>
          <w:b w:val="false"/>
          <w:i w:val="false"/>
          <w:color w:val="000000"/>
          <w:sz w:val="28"/>
        </w:rPr>
        <w:t>
      "13. Өмірде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мынадай құжаттармен:</w:t>
      </w:r>
    </w:p>
    <w:bookmarkEnd w:id="20"/>
    <w:bookmarkStart w:name="z24" w:id="21"/>
    <w:p>
      <w:pPr>
        <w:spacing w:after="0"/>
        <w:ind w:left="0"/>
        <w:jc w:val="both"/>
      </w:pPr>
      <w:r>
        <w:rPr>
          <w:rFonts w:ascii="Times New Roman"/>
          <w:b w:val="false"/>
          <w:i w:val="false"/>
          <w:color w:val="000000"/>
          <w:sz w:val="28"/>
        </w:rPr>
        <w:t>
      1) жеке басын куәландыратын құжатпен;</w:t>
      </w:r>
    </w:p>
    <w:bookmarkEnd w:id="21"/>
    <w:bookmarkStart w:name="z25" w:id="22"/>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22"/>
    <w:bookmarkStart w:name="z26" w:id="23"/>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23"/>
    <w:bookmarkStart w:name="z27" w:id="24"/>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24"/>
    <w:bookmarkStart w:name="z28" w:id="25"/>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bookmarkEnd w:id="25"/>
    <w:bookmarkStart w:name="z29" w:id="26"/>
    <w:p>
      <w:pPr>
        <w:spacing w:after="0"/>
        <w:ind w:left="0"/>
        <w:jc w:val="both"/>
      </w:pPr>
      <w:r>
        <w:rPr>
          <w:rFonts w:ascii="Times New Roman"/>
          <w:b w:val="false"/>
          <w:i w:val="false"/>
          <w:color w:val="000000"/>
          <w:sz w:val="28"/>
        </w:rPr>
        <w:t>
      4 және 5-тараулардың тақырыптары жаңа редакцияда жазылсын:</w:t>
      </w:r>
    </w:p>
    <w:bookmarkEnd w:id="26"/>
    <w:bookmarkStart w:name="z30" w:id="27"/>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27"/>
    <w:bookmarkStart w:name="z31" w:id="28"/>
    <w:p>
      <w:pPr>
        <w:spacing w:after="0"/>
        <w:ind w:left="0"/>
        <w:jc w:val="both"/>
      </w:pPr>
      <w:r>
        <w:rPr>
          <w:rFonts w:ascii="Times New Roman"/>
          <w:b w:val="false"/>
          <w:i w:val="false"/>
          <w:color w:val="000000"/>
          <w:sz w:val="28"/>
        </w:rPr>
        <w:t>
      5-тарау. Қорытынды ереже";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4" w:id="29"/>
    <w:p>
      <w:pPr>
        <w:spacing w:after="0"/>
        <w:ind w:left="0"/>
        <w:jc w:val="both"/>
      </w:pPr>
      <w:r>
        <w:rPr>
          <w:rFonts w:ascii="Times New Roman"/>
          <w:b w:val="false"/>
          <w:i w:val="false"/>
          <w:color w:val="000000"/>
          <w:sz w:val="28"/>
        </w:rPr>
        <w:t>
      2. "Маңғыстау аудандық мәслихатының аппараты" мемлекеттік мекемесі (аппарат басшысы Е.Қалиев) осы шешімнің әділет органдарында мемлекеттік тіркелуін, оның бұқаралық ақпарат құралдарында ресми жариялануын және Маңғыстау ауданы әкімдігінің интернет-ресурсында орналастырылуын қамтамасыз етсін.</w:t>
      </w:r>
    </w:p>
    <w:bookmarkEnd w:id="29"/>
    <w:bookmarkStart w:name="z35" w:id="30"/>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Е.Махмутовқа жүктелсін.</w:t>
      </w:r>
    </w:p>
    <w:bookmarkEnd w:id="30"/>
    <w:bookmarkStart w:name="z36" w:id="31"/>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С.Заханов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аудындық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43/477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ауданында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көрсетудің, оның мөлшерін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белгілеудің және мұқтаж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санаттарының тізбесін айқындаудың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2 қосымша</w:t>
            </w:r>
          </w:p>
        </w:tc>
      </w:tr>
    </w:tbl>
    <w:bookmarkStart w:name="z46" w:id="32"/>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 </w:t>
      </w:r>
    </w:p>
    <w:bookmarkEnd w:id="32"/>
    <w:bookmarkStart w:name="z47" w:id="33"/>
    <w:p>
      <w:pPr>
        <w:spacing w:after="0"/>
        <w:ind w:left="0"/>
        <w:jc w:val="both"/>
      </w:pPr>
      <w:r>
        <w:rPr>
          <w:rFonts w:ascii="Times New Roman"/>
          <w:b w:val="false"/>
          <w:i w:val="false"/>
          <w:color w:val="000000"/>
          <w:sz w:val="28"/>
        </w:rPr>
        <w:t>
      20 жылғы "_____" _________</w:t>
      </w:r>
    </w:p>
    <w:bookmarkEnd w:id="33"/>
    <w:bookmarkStart w:name="z48" w:id="34"/>
    <w:p>
      <w:pPr>
        <w:spacing w:after="0"/>
        <w:ind w:left="0"/>
        <w:jc w:val="both"/>
      </w:pPr>
      <w:r>
        <w:rPr>
          <w:rFonts w:ascii="Times New Roman"/>
          <w:b w:val="false"/>
          <w:i w:val="false"/>
          <w:color w:val="000000"/>
          <w:sz w:val="28"/>
        </w:rPr>
        <w:t xml:space="preserve">
      _____________________________________________________________ </w:t>
      </w:r>
    </w:p>
    <w:bookmarkEnd w:id="34"/>
    <w:bookmarkStart w:name="z49" w:id="35"/>
    <w:p>
      <w:pPr>
        <w:spacing w:after="0"/>
        <w:ind w:left="0"/>
        <w:jc w:val="both"/>
      </w:pPr>
      <w:r>
        <w:rPr>
          <w:rFonts w:ascii="Times New Roman"/>
          <w:b w:val="false"/>
          <w:i w:val="false"/>
          <w:color w:val="000000"/>
          <w:sz w:val="28"/>
        </w:rPr>
        <w:t>
      (елді мекен)</w:t>
      </w:r>
    </w:p>
    <w:bookmarkEnd w:id="35"/>
    <w:bookmarkStart w:name="z50" w:id="36"/>
    <w:p>
      <w:pPr>
        <w:spacing w:after="0"/>
        <w:ind w:left="0"/>
        <w:jc w:val="both"/>
      </w:pPr>
      <w:r>
        <w:rPr>
          <w:rFonts w:ascii="Times New Roman"/>
          <w:b w:val="false"/>
          <w:i w:val="false"/>
          <w:color w:val="000000"/>
          <w:sz w:val="28"/>
        </w:rPr>
        <w:t>
      1. Өтініш берушінің тегі, аты, әкесінің аты (бар болса) ________________________</w:t>
      </w:r>
    </w:p>
    <w:bookmarkEnd w:id="36"/>
    <w:bookmarkStart w:name="z51" w:id="37"/>
    <w:p>
      <w:pPr>
        <w:spacing w:after="0"/>
        <w:ind w:left="0"/>
        <w:jc w:val="both"/>
      </w:pPr>
      <w:r>
        <w:rPr>
          <w:rFonts w:ascii="Times New Roman"/>
          <w:b w:val="false"/>
          <w:i w:val="false"/>
          <w:color w:val="000000"/>
          <w:sz w:val="28"/>
        </w:rPr>
        <w:t>
      _______________________________________________________________________</w:t>
      </w:r>
    </w:p>
    <w:bookmarkEnd w:id="37"/>
    <w:bookmarkStart w:name="z52" w:id="38"/>
    <w:p>
      <w:pPr>
        <w:spacing w:after="0"/>
        <w:ind w:left="0"/>
        <w:jc w:val="both"/>
      </w:pPr>
      <w:r>
        <w:rPr>
          <w:rFonts w:ascii="Times New Roman"/>
          <w:b w:val="false"/>
          <w:i w:val="false"/>
          <w:color w:val="000000"/>
          <w:sz w:val="28"/>
        </w:rPr>
        <w:t>
      2. Тұратын мекенжайы ___________________________________________________</w:t>
      </w:r>
    </w:p>
    <w:bookmarkEnd w:id="38"/>
    <w:bookmarkStart w:name="z53" w:id="39"/>
    <w:p>
      <w:pPr>
        <w:spacing w:after="0"/>
        <w:ind w:left="0"/>
        <w:jc w:val="both"/>
      </w:pPr>
      <w:r>
        <w:rPr>
          <w:rFonts w:ascii="Times New Roman"/>
          <w:b w:val="false"/>
          <w:i w:val="false"/>
          <w:color w:val="000000"/>
          <w:sz w:val="28"/>
        </w:rPr>
        <w:t>
      _______________________________________________________________________</w:t>
      </w:r>
    </w:p>
    <w:bookmarkEnd w:id="39"/>
    <w:bookmarkStart w:name="z54" w:id="40"/>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w:t>
      </w:r>
    </w:p>
    <w:bookmarkEnd w:id="40"/>
    <w:bookmarkStart w:name="z55" w:id="41"/>
    <w:p>
      <w:pPr>
        <w:spacing w:after="0"/>
        <w:ind w:left="0"/>
        <w:jc w:val="both"/>
      </w:pPr>
      <w:r>
        <w:rPr>
          <w:rFonts w:ascii="Times New Roman"/>
          <w:b w:val="false"/>
          <w:i w:val="false"/>
          <w:color w:val="000000"/>
          <w:sz w:val="28"/>
        </w:rPr>
        <w:t>
      _________________________________________________________________</w:t>
      </w:r>
    </w:p>
    <w:bookmarkEnd w:id="41"/>
    <w:bookmarkStart w:name="z56" w:id="42"/>
    <w:p>
      <w:pPr>
        <w:spacing w:after="0"/>
        <w:ind w:left="0"/>
        <w:jc w:val="both"/>
      </w:pPr>
      <w:r>
        <w:rPr>
          <w:rFonts w:ascii="Times New Roman"/>
          <w:b w:val="false"/>
          <w:i w:val="false"/>
          <w:color w:val="000000"/>
          <w:sz w:val="28"/>
        </w:rPr>
        <w:t>
      ______________________________________________________________________.</w:t>
      </w:r>
    </w:p>
    <w:bookmarkEnd w:id="42"/>
    <w:bookmarkStart w:name="z57" w:id="43"/>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4"/>
    <w:p>
      <w:pPr>
        <w:spacing w:after="0"/>
        <w:ind w:left="0"/>
        <w:jc w:val="both"/>
      </w:pPr>
      <w:r>
        <w:rPr>
          <w:rFonts w:ascii="Times New Roman"/>
          <w:b w:val="false"/>
          <w:i w:val="false"/>
          <w:color w:val="000000"/>
          <w:sz w:val="28"/>
        </w:rPr>
        <w:t>
      Еңбекке жарамды барлығы _________ адам.</w:t>
      </w:r>
    </w:p>
    <w:bookmarkEnd w:id="44"/>
    <w:bookmarkStart w:name="z59" w:id="45"/>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45"/>
    <w:bookmarkStart w:name="z60" w:id="46"/>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46"/>
    <w:bookmarkStart w:name="z61" w:id="47"/>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47"/>
    <w:bookmarkStart w:name="z62" w:id="48"/>
    <w:p>
      <w:pPr>
        <w:spacing w:after="0"/>
        <w:ind w:left="0"/>
        <w:jc w:val="both"/>
      </w:pPr>
      <w:r>
        <w:rPr>
          <w:rFonts w:ascii="Times New Roman"/>
          <w:b w:val="false"/>
          <w:i w:val="false"/>
          <w:color w:val="000000"/>
          <w:sz w:val="28"/>
        </w:rPr>
        <w:t>
      _______________________________________________________________________</w:t>
      </w:r>
    </w:p>
    <w:bookmarkEnd w:id="48"/>
    <w:bookmarkStart w:name="z63" w:id="49"/>
    <w:p>
      <w:pPr>
        <w:spacing w:after="0"/>
        <w:ind w:left="0"/>
        <w:jc w:val="both"/>
      </w:pPr>
      <w:r>
        <w:rPr>
          <w:rFonts w:ascii="Times New Roman"/>
          <w:b w:val="false"/>
          <w:i w:val="false"/>
          <w:color w:val="000000"/>
          <w:sz w:val="28"/>
        </w:rPr>
        <w:t>
      _______________________________________________________________________.</w:t>
      </w:r>
    </w:p>
    <w:bookmarkEnd w:id="49"/>
    <w:bookmarkStart w:name="z64" w:id="50"/>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50"/>
    <w:bookmarkStart w:name="z65" w:id="51"/>
    <w:p>
      <w:pPr>
        <w:spacing w:after="0"/>
        <w:ind w:left="0"/>
        <w:jc w:val="both"/>
      </w:pPr>
      <w:r>
        <w:rPr>
          <w:rFonts w:ascii="Times New Roman"/>
          <w:b w:val="false"/>
          <w:i w:val="false"/>
          <w:color w:val="000000"/>
          <w:sz w:val="28"/>
        </w:rPr>
        <w:t>
      ______________________________________________________________________.</w:t>
      </w:r>
    </w:p>
    <w:bookmarkEnd w:id="51"/>
    <w:bookmarkStart w:name="z66" w:id="52"/>
    <w:p>
      <w:pPr>
        <w:spacing w:after="0"/>
        <w:ind w:left="0"/>
        <w:jc w:val="both"/>
      </w:pPr>
      <w:r>
        <w:rPr>
          <w:rFonts w:ascii="Times New Roman"/>
          <w:b w:val="false"/>
          <w:i w:val="false"/>
          <w:color w:val="000000"/>
          <w:sz w:val="28"/>
        </w:rPr>
        <w:t>
      Тұрғын үйді ұстауға арналған шығыстар:</w:t>
      </w:r>
    </w:p>
    <w:bookmarkEnd w:id="52"/>
    <w:bookmarkStart w:name="z67" w:id="53"/>
    <w:p>
      <w:pPr>
        <w:spacing w:after="0"/>
        <w:ind w:left="0"/>
        <w:jc w:val="both"/>
      </w:pPr>
      <w:r>
        <w:rPr>
          <w:rFonts w:ascii="Times New Roman"/>
          <w:b w:val="false"/>
          <w:i w:val="false"/>
          <w:color w:val="000000"/>
          <w:sz w:val="28"/>
        </w:rPr>
        <w:t>
      ______________________________________________________________________</w:t>
      </w:r>
    </w:p>
    <w:bookmarkEnd w:id="53"/>
    <w:bookmarkStart w:name="z68" w:id="54"/>
    <w:p>
      <w:pPr>
        <w:spacing w:after="0"/>
        <w:ind w:left="0"/>
        <w:jc w:val="both"/>
      </w:pPr>
      <w:r>
        <w:rPr>
          <w:rFonts w:ascii="Times New Roman"/>
          <w:b w:val="false"/>
          <w:i w:val="false"/>
          <w:color w:val="000000"/>
          <w:sz w:val="28"/>
        </w:rPr>
        <w:t>
      ______________________________________________________________________.</w:t>
      </w:r>
    </w:p>
    <w:bookmarkEnd w:id="54"/>
    <w:bookmarkStart w:name="z69" w:id="55"/>
    <w:p>
      <w:pPr>
        <w:spacing w:after="0"/>
        <w:ind w:left="0"/>
        <w:jc w:val="both"/>
      </w:pPr>
      <w:r>
        <w:rPr>
          <w:rFonts w:ascii="Times New Roman"/>
          <w:b w:val="false"/>
          <w:i w:val="false"/>
          <w:color w:val="000000"/>
          <w:sz w:val="28"/>
        </w:rPr>
        <w:t>
      Отбасының табысы: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6"/>
    <w:p>
      <w:pPr>
        <w:spacing w:after="0"/>
        <w:ind w:left="0"/>
        <w:jc w:val="both"/>
      </w:pPr>
      <w:r>
        <w:rPr>
          <w:rFonts w:ascii="Times New Roman"/>
          <w:b w:val="false"/>
          <w:i w:val="false"/>
          <w:color w:val="000000"/>
          <w:sz w:val="28"/>
        </w:rPr>
        <w:t>
      6. Мыналардың:</w:t>
      </w:r>
    </w:p>
    <w:bookmarkEnd w:id="56"/>
    <w:bookmarkStart w:name="z71" w:id="57"/>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bookmarkEnd w:id="57"/>
    <w:bookmarkStart w:name="z72" w:id="58"/>
    <w:p>
      <w:pPr>
        <w:spacing w:after="0"/>
        <w:ind w:left="0"/>
        <w:jc w:val="both"/>
      </w:pPr>
      <w:r>
        <w:rPr>
          <w:rFonts w:ascii="Times New Roman"/>
          <w:b w:val="false"/>
          <w:i w:val="false"/>
          <w:color w:val="000000"/>
          <w:sz w:val="28"/>
        </w:rPr>
        <w:t>
      _______________________________________________________________________</w:t>
      </w:r>
    </w:p>
    <w:bookmarkEnd w:id="58"/>
    <w:bookmarkStart w:name="z73" w:id="59"/>
    <w:p>
      <w:pPr>
        <w:spacing w:after="0"/>
        <w:ind w:left="0"/>
        <w:jc w:val="both"/>
      </w:pPr>
      <w:r>
        <w:rPr>
          <w:rFonts w:ascii="Times New Roman"/>
          <w:b w:val="false"/>
          <w:i w:val="false"/>
          <w:color w:val="000000"/>
          <w:sz w:val="28"/>
        </w:rPr>
        <w:t>
      _______________________________________________________________________.</w:t>
      </w:r>
    </w:p>
    <w:bookmarkEnd w:id="59"/>
    <w:bookmarkStart w:name="z74" w:id="60"/>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w:t>
      </w:r>
    </w:p>
    <w:bookmarkEnd w:id="60"/>
    <w:bookmarkStart w:name="z75" w:id="61"/>
    <w:p>
      <w:pPr>
        <w:spacing w:after="0"/>
        <w:ind w:left="0"/>
        <w:jc w:val="both"/>
      </w:pPr>
      <w:r>
        <w:rPr>
          <w:rFonts w:ascii="Times New Roman"/>
          <w:b w:val="false"/>
          <w:i w:val="false"/>
          <w:color w:val="000000"/>
          <w:sz w:val="28"/>
        </w:rPr>
        <w:t>
      _______________________________________________________________________</w:t>
      </w:r>
    </w:p>
    <w:bookmarkEnd w:id="61"/>
    <w:bookmarkStart w:name="z76" w:id="62"/>
    <w:p>
      <w:pPr>
        <w:spacing w:after="0"/>
        <w:ind w:left="0"/>
        <w:jc w:val="both"/>
      </w:pPr>
      <w:r>
        <w:rPr>
          <w:rFonts w:ascii="Times New Roman"/>
          <w:b w:val="false"/>
          <w:i w:val="false"/>
          <w:color w:val="000000"/>
          <w:sz w:val="28"/>
        </w:rPr>
        <w:t>
      ______________________________________________________________________.</w:t>
      </w:r>
    </w:p>
    <w:bookmarkEnd w:id="62"/>
    <w:bookmarkStart w:name="z77" w:id="63"/>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63"/>
    <w:bookmarkStart w:name="z78" w:id="64"/>
    <w:p>
      <w:pPr>
        <w:spacing w:after="0"/>
        <w:ind w:left="0"/>
        <w:jc w:val="both"/>
      </w:pPr>
      <w:r>
        <w:rPr>
          <w:rFonts w:ascii="Times New Roman"/>
          <w:b w:val="false"/>
          <w:i w:val="false"/>
          <w:color w:val="000000"/>
          <w:sz w:val="28"/>
        </w:rPr>
        <w:t>
      _______________________________________________________________________</w:t>
      </w:r>
    </w:p>
    <w:bookmarkEnd w:id="64"/>
    <w:bookmarkStart w:name="z79" w:id="65"/>
    <w:p>
      <w:pPr>
        <w:spacing w:after="0"/>
        <w:ind w:left="0"/>
        <w:jc w:val="both"/>
      </w:pPr>
      <w:r>
        <w:rPr>
          <w:rFonts w:ascii="Times New Roman"/>
          <w:b w:val="false"/>
          <w:i w:val="false"/>
          <w:color w:val="000000"/>
          <w:sz w:val="28"/>
        </w:rPr>
        <w:t>
      _______________________________________________________________________</w:t>
      </w:r>
    </w:p>
    <w:bookmarkEnd w:id="65"/>
    <w:bookmarkStart w:name="z80" w:id="66"/>
    <w:p>
      <w:pPr>
        <w:spacing w:after="0"/>
        <w:ind w:left="0"/>
        <w:jc w:val="both"/>
      </w:pPr>
      <w:r>
        <w:rPr>
          <w:rFonts w:ascii="Times New Roman"/>
          <w:b w:val="false"/>
          <w:i w:val="false"/>
          <w:color w:val="000000"/>
          <w:sz w:val="28"/>
        </w:rPr>
        <w:t>
      _______________________________________________________________________</w:t>
      </w:r>
    </w:p>
    <w:bookmarkEnd w:id="66"/>
    <w:bookmarkStart w:name="z81" w:id="67"/>
    <w:p>
      <w:pPr>
        <w:spacing w:after="0"/>
        <w:ind w:left="0"/>
        <w:jc w:val="both"/>
      </w:pPr>
      <w:r>
        <w:rPr>
          <w:rFonts w:ascii="Times New Roman"/>
          <w:b w:val="false"/>
          <w:i w:val="false"/>
          <w:color w:val="000000"/>
          <w:sz w:val="28"/>
        </w:rPr>
        <w:t>
      _______________________________________________________________________.</w:t>
      </w:r>
    </w:p>
    <w:bookmarkEnd w:id="67"/>
    <w:bookmarkStart w:name="z82" w:id="68"/>
    <w:p>
      <w:pPr>
        <w:spacing w:after="0"/>
        <w:ind w:left="0"/>
        <w:jc w:val="both"/>
      </w:pPr>
      <w:r>
        <w:rPr>
          <w:rFonts w:ascii="Times New Roman"/>
          <w:b w:val="false"/>
          <w:i w:val="false"/>
          <w:color w:val="000000"/>
          <w:sz w:val="28"/>
        </w:rPr>
        <w:t>
      8. Отбасының өзге де табыстары (нысаны, сомасы, көзі): _____________________</w:t>
      </w:r>
    </w:p>
    <w:bookmarkEnd w:id="68"/>
    <w:bookmarkStart w:name="z83" w:id="69"/>
    <w:p>
      <w:pPr>
        <w:spacing w:after="0"/>
        <w:ind w:left="0"/>
        <w:jc w:val="both"/>
      </w:pPr>
      <w:r>
        <w:rPr>
          <w:rFonts w:ascii="Times New Roman"/>
          <w:b w:val="false"/>
          <w:i w:val="false"/>
          <w:color w:val="000000"/>
          <w:sz w:val="28"/>
        </w:rPr>
        <w:t>
      ______________________________________________________________________</w:t>
      </w:r>
    </w:p>
    <w:bookmarkEnd w:id="69"/>
    <w:bookmarkStart w:name="z84" w:id="70"/>
    <w:p>
      <w:pPr>
        <w:spacing w:after="0"/>
        <w:ind w:left="0"/>
        <w:jc w:val="both"/>
      </w:pPr>
      <w:r>
        <w:rPr>
          <w:rFonts w:ascii="Times New Roman"/>
          <w:b w:val="false"/>
          <w:i w:val="false"/>
          <w:color w:val="000000"/>
          <w:sz w:val="28"/>
        </w:rPr>
        <w:t>
      _____________________________________________________________________</w:t>
      </w:r>
    </w:p>
    <w:bookmarkEnd w:id="70"/>
    <w:bookmarkStart w:name="z85" w:id="71"/>
    <w:p>
      <w:pPr>
        <w:spacing w:after="0"/>
        <w:ind w:left="0"/>
        <w:jc w:val="both"/>
      </w:pPr>
      <w:r>
        <w:rPr>
          <w:rFonts w:ascii="Times New Roman"/>
          <w:b w:val="false"/>
          <w:i w:val="false"/>
          <w:color w:val="000000"/>
          <w:sz w:val="28"/>
        </w:rPr>
        <w:t>
      ______________________________________________________________________</w:t>
      </w:r>
    </w:p>
    <w:bookmarkEnd w:id="71"/>
    <w:bookmarkStart w:name="z86" w:id="72"/>
    <w:p>
      <w:pPr>
        <w:spacing w:after="0"/>
        <w:ind w:left="0"/>
        <w:jc w:val="both"/>
      </w:pPr>
      <w:r>
        <w:rPr>
          <w:rFonts w:ascii="Times New Roman"/>
          <w:b w:val="false"/>
          <w:i w:val="false"/>
          <w:color w:val="000000"/>
          <w:sz w:val="28"/>
        </w:rPr>
        <w:t>
      ______________________________________________________________________.</w:t>
      </w:r>
    </w:p>
    <w:bookmarkEnd w:id="72"/>
    <w:bookmarkStart w:name="z87" w:id="73"/>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73"/>
    <w:bookmarkStart w:name="z88" w:id="74"/>
    <w:p>
      <w:pPr>
        <w:spacing w:after="0"/>
        <w:ind w:left="0"/>
        <w:jc w:val="both"/>
      </w:pPr>
      <w:r>
        <w:rPr>
          <w:rFonts w:ascii="Times New Roman"/>
          <w:b w:val="false"/>
          <w:i w:val="false"/>
          <w:color w:val="000000"/>
          <w:sz w:val="28"/>
        </w:rPr>
        <w:t>
      ______________________________________________________________________</w:t>
      </w:r>
    </w:p>
    <w:bookmarkEnd w:id="74"/>
    <w:bookmarkStart w:name="z89" w:id="75"/>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75"/>
    <w:bookmarkStart w:name="z90" w:id="76"/>
    <w:p>
      <w:pPr>
        <w:spacing w:after="0"/>
        <w:ind w:left="0"/>
        <w:jc w:val="both"/>
      </w:pPr>
      <w:r>
        <w:rPr>
          <w:rFonts w:ascii="Times New Roman"/>
          <w:b w:val="false"/>
          <w:i w:val="false"/>
          <w:color w:val="000000"/>
          <w:sz w:val="28"/>
        </w:rPr>
        <w:t>
      ______________________________________________________________________</w:t>
      </w:r>
    </w:p>
    <w:bookmarkEnd w:id="76"/>
    <w:bookmarkStart w:name="z91" w:id="77"/>
    <w:p>
      <w:pPr>
        <w:spacing w:after="0"/>
        <w:ind w:left="0"/>
        <w:jc w:val="both"/>
      </w:pPr>
      <w:r>
        <w:rPr>
          <w:rFonts w:ascii="Times New Roman"/>
          <w:b w:val="false"/>
          <w:i w:val="false"/>
          <w:color w:val="000000"/>
          <w:sz w:val="28"/>
        </w:rPr>
        <w:t>
      Комиссия төрағасы: ____________________________________________________</w:t>
      </w:r>
    </w:p>
    <w:bookmarkEnd w:id="77"/>
    <w:bookmarkStart w:name="z92" w:id="78"/>
    <w:p>
      <w:pPr>
        <w:spacing w:after="0"/>
        <w:ind w:left="0"/>
        <w:jc w:val="both"/>
      </w:pPr>
      <w:r>
        <w:rPr>
          <w:rFonts w:ascii="Times New Roman"/>
          <w:b w:val="false"/>
          <w:i w:val="false"/>
          <w:color w:val="000000"/>
          <w:sz w:val="28"/>
        </w:rPr>
        <w:t>
      Комиссия мүшелері: ___________________________________________________</w:t>
      </w:r>
    </w:p>
    <w:bookmarkEnd w:id="78"/>
    <w:bookmarkStart w:name="z93" w:id="79"/>
    <w:p>
      <w:pPr>
        <w:spacing w:after="0"/>
        <w:ind w:left="0"/>
        <w:jc w:val="both"/>
      </w:pPr>
      <w:r>
        <w:rPr>
          <w:rFonts w:ascii="Times New Roman"/>
          <w:b w:val="false"/>
          <w:i w:val="false"/>
          <w:color w:val="000000"/>
          <w:sz w:val="28"/>
        </w:rPr>
        <w:t>
      ___________________________ __________________________________________</w:t>
      </w:r>
    </w:p>
    <w:bookmarkEnd w:id="79"/>
    <w:bookmarkStart w:name="z94" w:id="80"/>
    <w:p>
      <w:pPr>
        <w:spacing w:after="0"/>
        <w:ind w:left="0"/>
        <w:jc w:val="both"/>
      </w:pPr>
      <w:r>
        <w:rPr>
          <w:rFonts w:ascii="Times New Roman"/>
          <w:b w:val="false"/>
          <w:i w:val="false"/>
          <w:color w:val="000000"/>
          <w:sz w:val="28"/>
        </w:rPr>
        <w:t>
      ___________________________ __________________________________________</w:t>
      </w:r>
    </w:p>
    <w:bookmarkEnd w:id="80"/>
    <w:bookmarkStart w:name="z95" w:id="81"/>
    <w:p>
      <w:pPr>
        <w:spacing w:after="0"/>
        <w:ind w:left="0"/>
        <w:jc w:val="both"/>
      </w:pPr>
      <w:r>
        <w:rPr>
          <w:rFonts w:ascii="Times New Roman"/>
          <w:b w:val="false"/>
          <w:i w:val="false"/>
          <w:color w:val="000000"/>
          <w:sz w:val="28"/>
        </w:rPr>
        <w:t>
      (қолдары) (тегі, аты, әкесінің аты)</w:t>
      </w:r>
    </w:p>
    <w:bookmarkEnd w:id="81"/>
    <w:bookmarkStart w:name="z96" w:id="82"/>
    <w:p>
      <w:pPr>
        <w:spacing w:after="0"/>
        <w:ind w:left="0"/>
        <w:jc w:val="both"/>
      </w:pPr>
      <w:r>
        <w:rPr>
          <w:rFonts w:ascii="Times New Roman"/>
          <w:b w:val="false"/>
          <w:i w:val="false"/>
          <w:color w:val="000000"/>
          <w:sz w:val="28"/>
        </w:rPr>
        <w:t>
      Жасалған актімен таныстым: ____________________________________________</w:t>
      </w:r>
    </w:p>
    <w:bookmarkEnd w:id="82"/>
    <w:bookmarkStart w:name="z97" w:id="83"/>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83"/>
    <w:bookmarkStart w:name="z98" w:id="84"/>
    <w:p>
      <w:pPr>
        <w:spacing w:after="0"/>
        <w:ind w:left="0"/>
        <w:jc w:val="both"/>
      </w:pPr>
      <w:r>
        <w:rPr>
          <w:rFonts w:ascii="Times New Roman"/>
          <w:b w:val="false"/>
          <w:i w:val="false"/>
          <w:color w:val="000000"/>
          <w:sz w:val="28"/>
        </w:rPr>
        <w:t>
      ________________________________________________________________________</w:t>
      </w:r>
    </w:p>
    <w:bookmarkEnd w:id="84"/>
    <w:bookmarkStart w:name="z99" w:id="85"/>
    <w:p>
      <w:pPr>
        <w:spacing w:after="0"/>
        <w:ind w:left="0"/>
        <w:jc w:val="both"/>
      </w:pPr>
      <w:r>
        <w:rPr>
          <w:rFonts w:ascii="Times New Roman"/>
          <w:b w:val="false"/>
          <w:i w:val="false"/>
          <w:color w:val="000000"/>
          <w:sz w:val="28"/>
        </w:rPr>
        <w:t>
      Тексеру жүргізілуден бас тартқан __________________________________________</w:t>
      </w:r>
    </w:p>
    <w:bookmarkEnd w:id="85"/>
    <w:bookmarkStart w:name="z100" w:id="86"/>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bookmarkEnd w:id="86"/>
    <w:bookmarkStart w:name="z101" w:id="87"/>
    <w:p>
      <w:pPr>
        <w:spacing w:after="0"/>
        <w:ind w:left="0"/>
        <w:jc w:val="both"/>
      </w:pPr>
      <w:r>
        <w:rPr>
          <w:rFonts w:ascii="Times New Roman"/>
          <w:b w:val="false"/>
          <w:i w:val="false"/>
          <w:color w:val="000000"/>
          <w:sz w:val="28"/>
        </w:rPr>
        <w:t>
      ________________________________________________________________________</w:t>
      </w:r>
    </w:p>
    <w:bookmarkEnd w:id="87"/>
    <w:bookmarkStart w:name="z102" w:id="88"/>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88"/>
    <w:bookmarkStart w:name="z103" w:id="89"/>
    <w:p>
      <w:pPr>
        <w:spacing w:after="0"/>
        <w:ind w:left="0"/>
        <w:jc w:val="both"/>
      </w:pPr>
      <w:r>
        <w:rPr>
          <w:rFonts w:ascii="Times New Roman"/>
          <w:b w:val="false"/>
          <w:i w:val="false"/>
          <w:color w:val="000000"/>
          <w:sz w:val="28"/>
        </w:rPr>
        <w:t>
      Күні _______</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